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2"/>
        <w:gridCol w:w="4240"/>
        <w:gridCol w:w="4836"/>
      </w:tblGrid>
      <w:tr w:rsidR="00544BA8" w:rsidRPr="00A65C15" w14:paraId="6AEBEED3" w14:textId="77777777" w:rsidTr="00C21768">
        <w:trPr>
          <w:trHeight w:val="654"/>
        </w:trPr>
        <w:tc>
          <w:tcPr>
            <w:tcW w:w="1272" w:type="dxa"/>
          </w:tcPr>
          <w:p w14:paraId="73834071" w14:textId="3817F531" w:rsidR="00544BA8" w:rsidRPr="00A65C15" w:rsidRDefault="00544BA8" w:rsidP="00507C8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4240" w:type="dxa"/>
          </w:tcPr>
          <w:p w14:paraId="0D4C18DA" w14:textId="4B66E968" w:rsidR="00544BA8" w:rsidRPr="00A65C15" w:rsidRDefault="00544BA8" w:rsidP="00E95B1C">
            <w:pPr>
              <w:jc w:val="center"/>
              <w:rPr>
                <w:sz w:val="24"/>
                <w:szCs w:val="24"/>
                <w:lang w:val="es-MX"/>
              </w:rPr>
            </w:pPr>
            <w:r w:rsidRPr="00A65C15">
              <w:rPr>
                <w:sz w:val="24"/>
                <w:szCs w:val="24"/>
                <w:lang w:val="es-MX"/>
              </w:rPr>
              <w:t xml:space="preserve">SỞ </w:t>
            </w:r>
            <w:r w:rsidR="00D7482E">
              <w:rPr>
                <w:sz w:val="24"/>
                <w:szCs w:val="24"/>
                <w:lang w:val="es-MX"/>
              </w:rPr>
              <w:t xml:space="preserve">GD &amp; ĐT TỈNH ĐẮK LẮK </w:t>
            </w:r>
          </w:p>
          <w:p w14:paraId="3B6228F4" w14:textId="24C7B982" w:rsidR="00544BA8" w:rsidRPr="00A65C15" w:rsidRDefault="00D7482E" w:rsidP="00E95B1C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TRƯỜNG THCS &amp; THPT ĐÔNG DU </w:t>
            </w:r>
          </w:p>
          <w:p w14:paraId="3FC9F69A" w14:textId="015790D1" w:rsidR="00092873" w:rsidRPr="00A65C15" w:rsidRDefault="003A6956" w:rsidP="008C52A6">
            <w:pPr>
              <w:rPr>
                <w:sz w:val="24"/>
                <w:szCs w:val="24"/>
                <w:lang w:val="nl-NL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04D98813" wp14:editId="5FFAE1D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33654</wp:posOffset>
                      </wp:positionV>
                      <wp:extent cx="1476375" cy="0"/>
                      <wp:effectExtent l="0" t="0" r="952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8DCE0" id="Straight Connector 3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65pt,2.65pt" to="156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"/>
                  </w:pict>
                </mc:Fallback>
              </mc:AlternateContent>
            </w:r>
          </w:p>
        </w:tc>
        <w:tc>
          <w:tcPr>
            <w:tcW w:w="4836" w:type="dxa"/>
          </w:tcPr>
          <w:p w14:paraId="51F624BB" w14:textId="00A50D8F" w:rsidR="00C21768" w:rsidRPr="00C21768" w:rsidRDefault="00A52315" w:rsidP="00C21768">
            <w:pPr>
              <w:jc w:val="right"/>
              <w:rPr>
                <w:sz w:val="10"/>
                <w:szCs w:val="10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F7FA1BA" wp14:editId="49BB10E6">
                  <wp:simplePos x="0" y="0"/>
                  <wp:positionH relativeFrom="margin">
                    <wp:posOffset>889000</wp:posOffset>
                  </wp:positionH>
                  <wp:positionV relativeFrom="paragraph">
                    <wp:posOffset>-492125</wp:posOffset>
                  </wp:positionV>
                  <wp:extent cx="1895475" cy="1261657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6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60D22" w14:textId="0A0BC584" w:rsidR="009C7BF8" w:rsidRDefault="00092873" w:rsidP="00E95B1C">
      <w:pPr>
        <w:jc w:val="center"/>
        <w:rPr>
          <w:b/>
          <w:sz w:val="30"/>
          <w:szCs w:val="30"/>
        </w:rPr>
      </w:pPr>
      <w:r w:rsidRPr="00931C23">
        <w:rPr>
          <w:b/>
          <w:sz w:val="30"/>
          <w:szCs w:val="30"/>
        </w:rPr>
        <w:t>TỜ KHAI Y TẾ</w:t>
      </w:r>
      <w:r w:rsidR="00272B2E" w:rsidRPr="00931C23">
        <w:rPr>
          <w:b/>
          <w:sz w:val="30"/>
          <w:szCs w:val="30"/>
        </w:rPr>
        <w:t xml:space="preserve"> </w:t>
      </w:r>
    </w:p>
    <w:p w14:paraId="4CA2D48D" w14:textId="28255407" w:rsidR="00D35A87" w:rsidRPr="00C21768" w:rsidRDefault="00D35A87" w:rsidP="00E95B1C">
      <w:pPr>
        <w:jc w:val="center"/>
        <w:rPr>
          <w:b/>
          <w:i/>
          <w:sz w:val="24"/>
          <w:szCs w:val="24"/>
        </w:rPr>
      </w:pPr>
      <w:r w:rsidRPr="00C21768">
        <w:rPr>
          <w:b/>
          <w:i/>
          <w:sz w:val="24"/>
          <w:szCs w:val="24"/>
        </w:rPr>
        <w:t>(</w:t>
      </w:r>
      <w:r w:rsidR="00D7482E">
        <w:rPr>
          <w:b/>
          <w:i/>
          <w:sz w:val="24"/>
          <w:szCs w:val="24"/>
        </w:rPr>
        <w:t>Bắt buộc giáo viên, nhân viên và học sinh nhà trường phải khai báo khi đến trường</w:t>
      </w:r>
      <w:r w:rsidR="00B26BCF" w:rsidRPr="00C21768">
        <w:rPr>
          <w:b/>
          <w:i/>
          <w:sz w:val="24"/>
          <w:szCs w:val="24"/>
        </w:rPr>
        <w:t>)</w:t>
      </w:r>
    </w:p>
    <w:p w14:paraId="02343BA8" w14:textId="3F56AA0F" w:rsidR="00BD19BD" w:rsidRPr="00FD59DD" w:rsidRDefault="009C7BF8" w:rsidP="00FD59DD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FD59DD">
        <w:rPr>
          <w:rFonts w:ascii="Times New Roman" w:hAnsi="Times New Roman"/>
          <w:b/>
          <w:sz w:val="26"/>
          <w:szCs w:val="26"/>
        </w:rPr>
        <w:t xml:space="preserve">Thông tin </w:t>
      </w:r>
      <w:r w:rsidR="00BD19BD" w:rsidRPr="00FD59DD">
        <w:rPr>
          <w:rFonts w:ascii="Times New Roman" w:hAnsi="Times New Roman"/>
          <w:b/>
          <w:sz w:val="26"/>
          <w:szCs w:val="26"/>
        </w:rPr>
        <w:t xml:space="preserve">phụ huynh khai báo cho học sinh </w:t>
      </w:r>
    </w:p>
    <w:p w14:paraId="4500161F" w14:textId="051CCBBE" w:rsidR="00BD19BD" w:rsidRPr="00FD59DD" w:rsidRDefault="00BD19BD" w:rsidP="00FD59DD">
      <w:pPr>
        <w:pStyle w:val="ListParagraph"/>
        <w:numPr>
          <w:ilvl w:val="0"/>
          <w:numId w:val="31"/>
        </w:numPr>
        <w:tabs>
          <w:tab w:val="left" w:pos="426"/>
          <w:tab w:val="left" w:pos="851"/>
        </w:tabs>
        <w:spacing w:line="240" w:lineRule="auto"/>
        <w:ind w:left="567" w:right="-568" w:hanging="283"/>
        <w:rPr>
          <w:rFonts w:ascii="Times New Roman" w:hAnsi="Times New Roman"/>
          <w:bCs/>
          <w:sz w:val="26"/>
          <w:szCs w:val="26"/>
        </w:rPr>
      </w:pPr>
      <w:r w:rsidRPr="00FD59DD">
        <w:rPr>
          <w:rFonts w:ascii="Times New Roman" w:hAnsi="Times New Roman"/>
          <w:bCs/>
          <w:sz w:val="26"/>
          <w:szCs w:val="26"/>
        </w:rPr>
        <w:t>Họ và tên phụ h</w:t>
      </w:r>
      <w:r w:rsidR="006317A0" w:rsidRPr="00FD59DD">
        <w:rPr>
          <w:rFonts w:ascii="Times New Roman" w:hAnsi="Times New Roman"/>
          <w:bCs/>
          <w:sz w:val="26"/>
          <w:szCs w:val="26"/>
        </w:rPr>
        <w:t>uynh</w:t>
      </w:r>
      <w:r w:rsidR="00FB3D01" w:rsidRPr="00FD59DD">
        <w:rPr>
          <w:rFonts w:ascii="Times New Roman" w:hAnsi="Times New Roman"/>
          <w:bCs/>
          <w:sz w:val="26"/>
          <w:szCs w:val="26"/>
        </w:rPr>
        <w:t>: ………………………</w:t>
      </w:r>
      <w:r w:rsidR="00D7329B" w:rsidRPr="00FD59DD">
        <w:rPr>
          <w:rFonts w:ascii="Times New Roman" w:hAnsi="Times New Roman"/>
          <w:bCs/>
          <w:sz w:val="26"/>
          <w:szCs w:val="26"/>
        </w:rPr>
        <w:t>……</w:t>
      </w:r>
      <w:r w:rsidR="00FB3D01" w:rsidRPr="00FD59DD">
        <w:rPr>
          <w:rFonts w:ascii="Times New Roman" w:hAnsi="Times New Roman"/>
          <w:bCs/>
          <w:sz w:val="26"/>
          <w:szCs w:val="26"/>
        </w:rPr>
        <w:t xml:space="preserve"> </w:t>
      </w:r>
      <w:r w:rsidR="00E36DF7">
        <w:rPr>
          <w:rFonts w:ascii="Times New Roman" w:hAnsi="Times New Roman"/>
          <w:bCs/>
          <w:sz w:val="26"/>
          <w:szCs w:val="26"/>
        </w:rPr>
        <w:t>S</w:t>
      </w:r>
      <w:r w:rsidR="00FB3D01" w:rsidRPr="00FD59DD">
        <w:rPr>
          <w:rFonts w:ascii="Times New Roman" w:hAnsi="Times New Roman"/>
          <w:bCs/>
          <w:sz w:val="26"/>
          <w:szCs w:val="26"/>
        </w:rPr>
        <w:t>ố điện thoại liên hệ: ……………</w:t>
      </w:r>
      <w:r w:rsidR="00D7329B" w:rsidRPr="00FD59DD">
        <w:rPr>
          <w:rFonts w:ascii="Times New Roman" w:hAnsi="Times New Roman"/>
          <w:bCs/>
          <w:sz w:val="26"/>
          <w:szCs w:val="26"/>
        </w:rPr>
        <w:t>…</w:t>
      </w:r>
      <w:r w:rsidR="00AB57DC" w:rsidRPr="00FD59DD">
        <w:rPr>
          <w:rFonts w:ascii="Times New Roman" w:hAnsi="Times New Roman"/>
          <w:bCs/>
          <w:sz w:val="26"/>
          <w:szCs w:val="26"/>
        </w:rPr>
        <w:t>……</w:t>
      </w:r>
    </w:p>
    <w:p w14:paraId="761FD3DE" w14:textId="26F071EE" w:rsidR="00476B56" w:rsidRPr="00FD59DD" w:rsidRDefault="00FB3D01" w:rsidP="00FD59DD">
      <w:pPr>
        <w:pStyle w:val="ListParagraph"/>
        <w:numPr>
          <w:ilvl w:val="0"/>
          <w:numId w:val="31"/>
        </w:numPr>
        <w:tabs>
          <w:tab w:val="left" w:pos="426"/>
          <w:tab w:val="left" w:pos="851"/>
        </w:tabs>
        <w:spacing w:line="240" w:lineRule="auto"/>
        <w:ind w:left="567" w:right="-568" w:hanging="283"/>
        <w:rPr>
          <w:rFonts w:ascii="Times New Roman" w:hAnsi="Times New Roman"/>
          <w:bCs/>
          <w:sz w:val="26"/>
          <w:szCs w:val="26"/>
        </w:rPr>
      </w:pPr>
      <w:r w:rsidRPr="00FD59DD">
        <w:rPr>
          <w:rFonts w:ascii="Times New Roman" w:hAnsi="Times New Roman"/>
          <w:bCs/>
          <w:sz w:val="26"/>
          <w:szCs w:val="26"/>
        </w:rPr>
        <w:t>Địa chỉ nhà hiện nay</w:t>
      </w:r>
      <w:r w:rsidR="00476B56" w:rsidRPr="00FD59DD">
        <w:rPr>
          <w:rFonts w:ascii="Times New Roman" w:hAnsi="Times New Roman"/>
          <w:bCs/>
          <w:sz w:val="26"/>
          <w:szCs w:val="26"/>
        </w:rPr>
        <w:t xml:space="preserve"> (số nhà</w:t>
      </w:r>
      <w:r w:rsidR="00914499">
        <w:rPr>
          <w:rFonts w:ascii="Times New Roman" w:hAnsi="Times New Roman"/>
          <w:bCs/>
          <w:sz w:val="26"/>
          <w:szCs w:val="26"/>
        </w:rPr>
        <w:t xml:space="preserve">, </w:t>
      </w:r>
      <w:r w:rsidR="00476B56" w:rsidRPr="00FD59DD">
        <w:rPr>
          <w:rFonts w:ascii="Times New Roman" w:hAnsi="Times New Roman"/>
          <w:bCs/>
          <w:sz w:val="26"/>
          <w:szCs w:val="26"/>
        </w:rPr>
        <w:t>đường</w:t>
      </w:r>
      <w:r w:rsidR="00914499">
        <w:rPr>
          <w:rFonts w:ascii="Times New Roman" w:hAnsi="Times New Roman"/>
          <w:bCs/>
          <w:sz w:val="26"/>
          <w:szCs w:val="26"/>
        </w:rPr>
        <w:t>/</w:t>
      </w:r>
      <w:r w:rsidR="00476B56" w:rsidRPr="00FD59DD">
        <w:rPr>
          <w:rFonts w:ascii="Times New Roman" w:hAnsi="Times New Roman"/>
          <w:bCs/>
          <w:sz w:val="26"/>
          <w:szCs w:val="26"/>
        </w:rPr>
        <w:t xml:space="preserve"> phường, xã/huyện, thị xã, TP/ tỉnh</w:t>
      </w:r>
      <w:r w:rsidR="00182C8B" w:rsidRPr="00FD59DD">
        <w:rPr>
          <w:rFonts w:ascii="Times New Roman" w:hAnsi="Times New Roman"/>
          <w:bCs/>
          <w:sz w:val="26"/>
          <w:szCs w:val="26"/>
        </w:rPr>
        <w:t>)</w:t>
      </w:r>
      <w:r w:rsidRPr="00FD59DD">
        <w:rPr>
          <w:rFonts w:ascii="Times New Roman" w:hAnsi="Times New Roman"/>
          <w:bCs/>
          <w:sz w:val="26"/>
          <w:szCs w:val="26"/>
        </w:rPr>
        <w:t>:</w:t>
      </w:r>
      <w:r w:rsidR="00182C8B" w:rsidRPr="00FD59DD">
        <w:rPr>
          <w:rFonts w:ascii="Times New Roman" w:hAnsi="Times New Roman"/>
          <w:bCs/>
          <w:sz w:val="26"/>
          <w:szCs w:val="26"/>
        </w:rPr>
        <w:t xml:space="preserve"> ………………….</w:t>
      </w:r>
    </w:p>
    <w:p w14:paraId="73D1B59D" w14:textId="65527996" w:rsidR="00FB3D01" w:rsidRPr="00FD59DD" w:rsidRDefault="00FB3D01" w:rsidP="00FD59DD">
      <w:pPr>
        <w:pStyle w:val="ListParagraph"/>
        <w:tabs>
          <w:tab w:val="left" w:pos="426"/>
          <w:tab w:val="left" w:pos="851"/>
        </w:tabs>
        <w:spacing w:line="240" w:lineRule="auto"/>
        <w:ind w:left="567" w:right="-568"/>
        <w:rPr>
          <w:rFonts w:ascii="Times New Roman" w:hAnsi="Times New Roman"/>
          <w:bCs/>
          <w:sz w:val="26"/>
          <w:szCs w:val="26"/>
        </w:rPr>
      </w:pPr>
      <w:r w:rsidRPr="00FD59DD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</w:t>
      </w:r>
      <w:r w:rsidR="00AB57DC" w:rsidRPr="00FD59DD">
        <w:rPr>
          <w:rFonts w:ascii="Times New Roman" w:hAnsi="Times New Roman"/>
          <w:bCs/>
          <w:sz w:val="26"/>
          <w:szCs w:val="26"/>
        </w:rPr>
        <w:t>……</w:t>
      </w:r>
      <w:r w:rsidR="00182C8B" w:rsidRPr="00FD59DD">
        <w:rPr>
          <w:rFonts w:ascii="Times New Roman" w:hAnsi="Times New Roman"/>
          <w:bCs/>
          <w:sz w:val="26"/>
          <w:szCs w:val="26"/>
        </w:rPr>
        <w:t xml:space="preserve">…………………….. </w:t>
      </w:r>
    </w:p>
    <w:p w14:paraId="4DFAEB64" w14:textId="4BEBC96B" w:rsidR="00F91C3A" w:rsidRPr="00FD59DD" w:rsidRDefault="00FB3D01" w:rsidP="00FD59DD">
      <w:pPr>
        <w:pStyle w:val="ListParagraph"/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FD59DD">
        <w:rPr>
          <w:rFonts w:ascii="Times New Roman" w:hAnsi="Times New Roman"/>
          <w:b/>
          <w:sz w:val="26"/>
          <w:szCs w:val="26"/>
        </w:rPr>
        <w:t>Th</w:t>
      </w:r>
      <w:r w:rsidR="00A15756" w:rsidRPr="00FD59DD">
        <w:rPr>
          <w:rFonts w:ascii="Times New Roman" w:hAnsi="Times New Roman"/>
          <w:b/>
          <w:sz w:val="26"/>
          <w:szCs w:val="26"/>
        </w:rPr>
        <w:t>ông tin học sinh</w:t>
      </w:r>
    </w:p>
    <w:p w14:paraId="105656DE" w14:textId="08A9D26C" w:rsidR="009C7BF8" w:rsidRPr="00FD59DD" w:rsidRDefault="00196BDE" w:rsidP="00FD59DD">
      <w:pPr>
        <w:tabs>
          <w:tab w:val="left" w:pos="426"/>
        </w:tabs>
        <w:spacing w:line="240" w:lineRule="auto"/>
        <w:ind w:left="284" w:hanging="284"/>
      </w:pPr>
      <w:r w:rsidRPr="00FD59DD">
        <w:t xml:space="preserve">   </w:t>
      </w:r>
      <w:r w:rsidR="009C7BF8" w:rsidRPr="00FD59DD">
        <w:t>a. Họ và tên:</w:t>
      </w:r>
      <w:r w:rsidR="007C5AB4" w:rsidRPr="00FD59DD">
        <w:t xml:space="preserve"> </w:t>
      </w:r>
      <w:r w:rsidR="00456D59" w:rsidRPr="00FD59DD">
        <w:t>………………………………………</w:t>
      </w:r>
      <w:r w:rsidR="00FD59DD" w:rsidRPr="00FD59DD">
        <w:t>…..</w:t>
      </w:r>
      <w:r w:rsidR="00AB57DC" w:rsidRPr="00FD59DD">
        <w:t xml:space="preserve"> </w:t>
      </w:r>
      <w:r w:rsidR="008D6F7B" w:rsidRPr="00FD59DD">
        <w:t xml:space="preserve">Năm sinh: </w:t>
      </w:r>
      <w:r w:rsidR="00456D59" w:rsidRPr="00FD59DD">
        <w:t>…………</w:t>
      </w:r>
      <w:r w:rsidR="00675D04">
        <w:t>…</w:t>
      </w:r>
      <w:r w:rsidR="008D6F7B" w:rsidRPr="00FD59DD">
        <w:t>Giới: Nam/Nữ</w:t>
      </w:r>
    </w:p>
    <w:p w14:paraId="351B8918" w14:textId="0F69EFD2" w:rsidR="00456D59" w:rsidRPr="00FD59DD" w:rsidRDefault="00196BDE" w:rsidP="00FD59DD">
      <w:pPr>
        <w:tabs>
          <w:tab w:val="left" w:pos="426"/>
        </w:tabs>
        <w:spacing w:line="240" w:lineRule="auto"/>
        <w:ind w:left="284" w:hanging="284"/>
      </w:pPr>
      <w:r w:rsidRPr="00FD59DD">
        <w:rPr>
          <w:bCs/>
        </w:rPr>
        <w:t xml:space="preserve">   </w:t>
      </w:r>
      <w:r w:rsidR="008D6F7B" w:rsidRPr="00FD59DD">
        <w:rPr>
          <w:bCs/>
        </w:rPr>
        <w:t>b</w:t>
      </w:r>
      <w:r w:rsidR="009C7BF8" w:rsidRPr="00FD59DD">
        <w:rPr>
          <w:bCs/>
        </w:rPr>
        <w:t xml:space="preserve">. </w:t>
      </w:r>
      <w:r w:rsidRPr="00FD59DD">
        <w:rPr>
          <w:bCs/>
        </w:rPr>
        <w:t>L</w:t>
      </w:r>
      <w:r w:rsidR="00C80C6C" w:rsidRPr="00FD59DD">
        <w:rPr>
          <w:bCs/>
        </w:rPr>
        <w:t>ớp học năm 2019 – 2020/ khối đối với học sinh mới: ……………………………</w:t>
      </w:r>
      <w:r w:rsidR="00182C8B" w:rsidRPr="00FD59DD">
        <w:rPr>
          <w:bCs/>
        </w:rPr>
        <w:t>……</w:t>
      </w:r>
      <w:r w:rsidR="00675D04">
        <w:rPr>
          <w:bCs/>
        </w:rPr>
        <w:t>….</w:t>
      </w:r>
    </w:p>
    <w:p w14:paraId="7C672832" w14:textId="656C36B6" w:rsidR="009C7BF8" w:rsidRPr="00C21768" w:rsidRDefault="00AB57DC" w:rsidP="00456D59">
      <w:pPr>
        <w:spacing w:line="276" w:lineRule="auto"/>
        <w:rPr>
          <w:b/>
        </w:rPr>
      </w:pPr>
      <w:r>
        <w:rPr>
          <w:b/>
        </w:rPr>
        <w:t>3</w:t>
      </w:r>
      <w:r w:rsidR="009C7BF8" w:rsidRPr="00C21768">
        <w:rPr>
          <w:b/>
        </w:rPr>
        <w:t>. Các biểu hiện lâm sàng</w:t>
      </w:r>
      <w:r w:rsidR="001A6236">
        <w:rPr>
          <w:b/>
        </w:rPr>
        <w:t xml:space="preserve"> trong 14 ngày qua</w:t>
      </w:r>
      <w:r w:rsidR="009C7BF8" w:rsidRPr="00C21768">
        <w:rPr>
          <w:b/>
        </w:rPr>
        <w:t>:</w:t>
      </w:r>
      <w:r w:rsidR="00D44B89" w:rsidRPr="00C21768">
        <w:rPr>
          <w:b/>
        </w:rPr>
        <w:t xml:space="preserve"> </w:t>
      </w:r>
    </w:p>
    <w:tbl>
      <w:tblPr>
        <w:tblW w:w="10289" w:type="dxa"/>
        <w:tblInd w:w="20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5"/>
        <w:gridCol w:w="7313"/>
        <w:gridCol w:w="1134"/>
        <w:gridCol w:w="1417"/>
      </w:tblGrid>
      <w:tr w:rsidR="009C7BF8" w:rsidRPr="00352BD4" w14:paraId="715224C5" w14:textId="77777777" w:rsidTr="007C21EA">
        <w:trPr>
          <w:trHeight w:val="20"/>
        </w:trPr>
        <w:tc>
          <w:tcPr>
            <w:tcW w:w="425" w:type="dxa"/>
            <w:shd w:val="clear" w:color="auto" w:fill="FFFFFF"/>
          </w:tcPr>
          <w:p w14:paraId="1C7DF523" w14:textId="77777777" w:rsidR="009C7BF8" w:rsidRPr="00352BD4" w:rsidRDefault="009C7BF8" w:rsidP="00A65C15">
            <w:pPr>
              <w:spacing w:line="240" w:lineRule="auto"/>
            </w:pPr>
            <w:r w:rsidRPr="00352BD4">
              <w:t>a.</w:t>
            </w:r>
          </w:p>
        </w:tc>
        <w:tc>
          <w:tcPr>
            <w:tcW w:w="7313" w:type="dxa"/>
            <w:shd w:val="clear" w:color="auto" w:fill="FFFFFF"/>
          </w:tcPr>
          <w:p w14:paraId="2731F3A4" w14:textId="4B0C5964" w:rsidR="009C7BF8" w:rsidRPr="00352BD4" w:rsidRDefault="009C7BF8" w:rsidP="007C21EA">
            <w:pPr>
              <w:spacing w:line="240" w:lineRule="auto"/>
              <w:ind w:hanging="63"/>
            </w:pPr>
            <w:r w:rsidRPr="00352BD4">
              <w:t>Sốt đột ngột &gt;</w:t>
            </w:r>
            <w:r w:rsidR="00304151">
              <w:t xml:space="preserve"> </w:t>
            </w:r>
            <w:r w:rsidRPr="00352BD4">
              <w:t>38°</w:t>
            </w:r>
            <w:r w:rsidR="001D4F25" w:rsidRPr="00352BD4">
              <w:t>C</w:t>
            </w:r>
          </w:p>
        </w:tc>
        <w:tc>
          <w:tcPr>
            <w:tcW w:w="1134" w:type="dxa"/>
            <w:shd w:val="clear" w:color="auto" w:fill="FFFFFF"/>
          </w:tcPr>
          <w:p w14:paraId="425CAFB2" w14:textId="4DC51D3C" w:rsidR="009C7BF8" w:rsidRPr="00352BD4" w:rsidRDefault="009C7BF8" w:rsidP="00A65C15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</w:t>
            </w:r>
            <w:r w:rsidR="00A65C15">
              <w:t xml:space="preserve"> </w:t>
            </w:r>
            <w:r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14:paraId="78CD26B0" w14:textId="77777777" w:rsidR="009C7BF8" w:rsidRPr="00352BD4" w:rsidRDefault="009C7BF8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14:paraId="45B0D9DC" w14:textId="77777777" w:rsidTr="007C21EA">
        <w:trPr>
          <w:trHeight w:val="20"/>
        </w:trPr>
        <w:tc>
          <w:tcPr>
            <w:tcW w:w="425" w:type="dxa"/>
            <w:shd w:val="clear" w:color="auto" w:fill="FFFFFF"/>
          </w:tcPr>
          <w:p w14:paraId="77599D10" w14:textId="77777777" w:rsidR="00C970F0" w:rsidRPr="00352BD4" w:rsidRDefault="00C970F0" w:rsidP="00A65C15">
            <w:pPr>
              <w:spacing w:line="240" w:lineRule="auto"/>
            </w:pPr>
            <w:r>
              <w:t>b.</w:t>
            </w:r>
          </w:p>
        </w:tc>
        <w:tc>
          <w:tcPr>
            <w:tcW w:w="7313" w:type="dxa"/>
            <w:shd w:val="clear" w:color="auto" w:fill="FFFFFF"/>
          </w:tcPr>
          <w:p w14:paraId="43EB669F" w14:textId="77777777" w:rsidR="00C970F0" w:rsidRPr="00352BD4" w:rsidRDefault="00C970F0" w:rsidP="007C21EA">
            <w:pPr>
              <w:spacing w:line="240" w:lineRule="auto"/>
              <w:ind w:hanging="63"/>
            </w:pPr>
            <w:r>
              <w:t>Ho</w:t>
            </w:r>
          </w:p>
        </w:tc>
        <w:tc>
          <w:tcPr>
            <w:tcW w:w="1134" w:type="dxa"/>
            <w:shd w:val="clear" w:color="auto" w:fill="FFFFFF"/>
          </w:tcPr>
          <w:p w14:paraId="38CCCCAF" w14:textId="6AE5CAF8" w:rsidR="00C970F0" w:rsidRPr="00352BD4" w:rsidRDefault="00C970F0" w:rsidP="00A65C15">
            <w:pPr>
              <w:spacing w:line="240" w:lineRule="auto"/>
            </w:pPr>
            <w:r w:rsidRPr="00352BD4">
              <w:sym w:font="Wingdings 2" w:char="F0A3"/>
            </w:r>
            <w:r w:rsidR="00A65C15">
              <w:t xml:space="preserve"> </w:t>
            </w:r>
            <w:r w:rsidRPr="00352BD4">
              <w:t xml:space="preserve"> Có</w:t>
            </w:r>
          </w:p>
        </w:tc>
        <w:tc>
          <w:tcPr>
            <w:tcW w:w="1417" w:type="dxa"/>
            <w:shd w:val="clear" w:color="auto" w:fill="FFFFFF"/>
          </w:tcPr>
          <w:p w14:paraId="23D53722" w14:textId="77777777" w:rsidR="00C970F0" w:rsidRPr="00352BD4" w:rsidRDefault="00C970F0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14:paraId="019BD940" w14:textId="77777777" w:rsidTr="007C21EA">
        <w:trPr>
          <w:trHeight w:val="20"/>
        </w:trPr>
        <w:tc>
          <w:tcPr>
            <w:tcW w:w="425" w:type="dxa"/>
            <w:shd w:val="clear" w:color="auto" w:fill="FFFFFF"/>
          </w:tcPr>
          <w:p w14:paraId="2CA2A3D7" w14:textId="77777777" w:rsidR="00C970F0" w:rsidRPr="00352BD4" w:rsidRDefault="00C970F0" w:rsidP="00A65C15">
            <w:pPr>
              <w:spacing w:line="240" w:lineRule="auto"/>
            </w:pPr>
            <w:r w:rsidRPr="00352BD4">
              <w:t>c.</w:t>
            </w:r>
          </w:p>
        </w:tc>
        <w:tc>
          <w:tcPr>
            <w:tcW w:w="7313" w:type="dxa"/>
            <w:shd w:val="clear" w:color="auto" w:fill="FFFFFF"/>
          </w:tcPr>
          <w:p w14:paraId="76743D8D" w14:textId="77777777" w:rsidR="00C970F0" w:rsidRPr="00352BD4" w:rsidRDefault="00C970F0" w:rsidP="007C21EA">
            <w:pPr>
              <w:spacing w:line="240" w:lineRule="auto"/>
              <w:ind w:hanging="63"/>
            </w:pPr>
            <w:r w:rsidRPr="00352BD4">
              <w:t>Khó thở</w:t>
            </w:r>
            <w:r w:rsidR="008D6F7B">
              <w:t>, tức ngực</w:t>
            </w:r>
          </w:p>
        </w:tc>
        <w:tc>
          <w:tcPr>
            <w:tcW w:w="1134" w:type="dxa"/>
            <w:shd w:val="clear" w:color="auto" w:fill="FFFFFF"/>
          </w:tcPr>
          <w:p w14:paraId="646A513E" w14:textId="35EAB616" w:rsidR="00C970F0" w:rsidRPr="00352BD4" w:rsidRDefault="00C970F0" w:rsidP="00A65C15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</w:t>
            </w:r>
            <w:r w:rsidR="00A65C15">
              <w:t xml:space="preserve"> </w:t>
            </w:r>
            <w:r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14:paraId="5DBB9DA6" w14:textId="77777777" w:rsidR="00C970F0" w:rsidRPr="00352BD4" w:rsidRDefault="00C970F0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14:paraId="1BF12D02" w14:textId="77777777" w:rsidTr="007C21EA">
        <w:trPr>
          <w:trHeight w:val="20"/>
        </w:trPr>
        <w:tc>
          <w:tcPr>
            <w:tcW w:w="425" w:type="dxa"/>
            <w:shd w:val="clear" w:color="auto" w:fill="FFFFFF"/>
          </w:tcPr>
          <w:p w14:paraId="52EA2DF6" w14:textId="77777777" w:rsidR="00C970F0" w:rsidRPr="00352BD4" w:rsidRDefault="00C970F0" w:rsidP="00456D59">
            <w:pPr>
              <w:spacing w:line="276" w:lineRule="auto"/>
            </w:pPr>
            <w:r w:rsidRPr="00352BD4">
              <w:t>d.</w:t>
            </w:r>
          </w:p>
        </w:tc>
        <w:tc>
          <w:tcPr>
            <w:tcW w:w="7313" w:type="dxa"/>
            <w:shd w:val="clear" w:color="auto" w:fill="FFFFFF"/>
          </w:tcPr>
          <w:p w14:paraId="7CF21BAB" w14:textId="77777777" w:rsidR="00C970F0" w:rsidRPr="00352BD4" w:rsidRDefault="00C970F0" w:rsidP="007C21EA">
            <w:pPr>
              <w:spacing w:line="276" w:lineRule="auto"/>
              <w:ind w:hanging="63"/>
            </w:pPr>
            <w:r w:rsidRPr="00352BD4">
              <w:t>Các triệu chứng khác</w:t>
            </w:r>
            <w:r w:rsidR="008D6F7B">
              <w:t xml:space="preserve"> (đau họng, chảy nước mũi,…)</w:t>
            </w:r>
          </w:p>
        </w:tc>
        <w:tc>
          <w:tcPr>
            <w:tcW w:w="1134" w:type="dxa"/>
            <w:shd w:val="clear" w:color="auto" w:fill="FFFFFF"/>
          </w:tcPr>
          <w:p w14:paraId="6F1C6A9A" w14:textId="3B54C964" w:rsidR="00C970F0" w:rsidRPr="00352BD4" w:rsidRDefault="00C970F0" w:rsidP="00456D59">
            <w:pPr>
              <w:spacing w:line="276" w:lineRule="auto"/>
            </w:pPr>
            <w:r w:rsidRPr="00352BD4">
              <w:sym w:font="Wingdings 2" w:char="F0A3"/>
            </w:r>
            <w:r w:rsidR="00A65C15">
              <w:t xml:space="preserve"> </w:t>
            </w:r>
            <w:r w:rsidR="00936D4D">
              <w:t xml:space="preserve"> </w:t>
            </w:r>
            <w:r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14:paraId="30327CF9" w14:textId="77777777" w:rsidR="00C970F0" w:rsidRPr="00352BD4" w:rsidRDefault="00C970F0" w:rsidP="00C21768">
            <w:pPr>
              <w:spacing w:line="276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</w:tbl>
    <w:p w14:paraId="0E586352" w14:textId="7E51B8B9" w:rsidR="009C7BF8" w:rsidRPr="00456D59" w:rsidRDefault="00BA06E7" w:rsidP="00456D59">
      <w:pPr>
        <w:spacing w:line="276" w:lineRule="auto"/>
        <w:rPr>
          <w:sz w:val="20"/>
          <w:szCs w:val="20"/>
        </w:rPr>
      </w:pPr>
      <w:r>
        <w:t xml:space="preserve">    </w:t>
      </w:r>
      <w:r w:rsidR="009C7BF8" w:rsidRPr="00352BD4">
        <w:t xml:space="preserve">Cụ thể </w:t>
      </w:r>
      <w:r w:rsidR="00456D59" w:rsidRPr="00456D59">
        <w:rPr>
          <w:sz w:val="20"/>
          <w:szCs w:val="20"/>
        </w:rPr>
        <w:t>…………………………………………………</w:t>
      </w:r>
      <w:r w:rsidR="00456D59">
        <w:rPr>
          <w:sz w:val="20"/>
          <w:szCs w:val="20"/>
        </w:rPr>
        <w:t>………………………….</w:t>
      </w:r>
      <w:r w:rsidR="00456D59" w:rsidRPr="00456D5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</w:t>
      </w:r>
    </w:p>
    <w:p w14:paraId="6FE7001A" w14:textId="71D705A7" w:rsidR="009C7BF8" w:rsidRDefault="009079FD" w:rsidP="00C21768">
      <w:pPr>
        <w:spacing w:line="276" w:lineRule="auto"/>
        <w:jc w:val="both"/>
      </w:pPr>
      <w:r>
        <w:rPr>
          <w:b/>
          <w:bCs/>
        </w:rPr>
        <w:t>4</w:t>
      </w:r>
      <w:r w:rsidR="009C7BF8" w:rsidRPr="00C21768">
        <w:rPr>
          <w:b/>
          <w:bCs/>
        </w:rPr>
        <w:t>. Tiền sử dịch tễ</w:t>
      </w:r>
      <w:r w:rsidR="009C7BF8" w:rsidRPr="00C21768">
        <w:t>:</w:t>
      </w:r>
      <w:r w:rsidR="009C7BF8" w:rsidRPr="00352BD4">
        <w:t xml:space="preserve"> Trong vòng </w:t>
      </w:r>
      <w:r w:rsidR="009C7BF8" w:rsidRPr="00D65330">
        <w:rPr>
          <w:b/>
        </w:rPr>
        <w:t>1</w:t>
      </w:r>
      <w:r w:rsidR="00EA3AEA" w:rsidRPr="00D65330">
        <w:rPr>
          <w:b/>
        </w:rPr>
        <w:t>4</w:t>
      </w:r>
      <w:r w:rsidR="009C7BF8" w:rsidRPr="00D65330">
        <w:rPr>
          <w:b/>
        </w:rPr>
        <w:t xml:space="preserve"> ngày</w:t>
      </w:r>
      <w:r w:rsidR="009C7BF8" w:rsidRPr="00352BD4">
        <w:t xml:space="preserve"> </w:t>
      </w:r>
      <w:r w:rsidR="00A24352">
        <w:t>qua</w:t>
      </w:r>
      <w:r w:rsidR="00F0644E">
        <w:t xml:space="preserve"> </w:t>
      </w:r>
      <w:r w:rsidR="00A24352">
        <w:t>có</w:t>
      </w:r>
      <w:r w:rsidR="00456D59">
        <w:t>:</w:t>
      </w:r>
    </w:p>
    <w:tbl>
      <w:tblPr>
        <w:tblW w:w="11068" w:type="dxa"/>
        <w:tblLook w:val="04A0" w:firstRow="1" w:lastRow="0" w:firstColumn="1" w:lastColumn="0" w:noHBand="0" w:noVBand="1"/>
      </w:tblPr>
      <w:tblGrid>
        <w:gridCol w:w="411"/>
        <w:gridCol w:w="7676"/>
        <w:gridCol w:w="2981"/>
      </w:tblGrid>
      <w:tr w:rsidR="00301AE1" w:rsidRPr="00A65C15" w14:paraId="09EE0285" w14:textId="77777777" w:rsidTr="009079FD">
        <w:tc>
          <w:tcPr>
            <w:tcW w:w="411" w:type="dxa"/>
          </w:tcPr>
          <w:p w14:paraId="0BFBD1F2" w14:textId="77777777" w:rsidR="00301AE1" w:rsidRPr="00A65C15" w:rsidRDefault="00C21768" w:rsidP="00C21768">
            <w:pPr>
              <w:tabs>
                <w:tab w:val="left" w:pos="459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507C81" w:rsidRPr="00A65C15">
              <w:rPr>
                <w:iCs/>
              </w:rPr>
              <w:t>a.</w:t>
            </w:r>
          </w:p>
        </w:tc>
        <w:tc>
          <w:tcPr>
            <w:tcW w:w="7676" w:type="dxa"/>
          </w:tcPr>
          <w:p w14:paraId="56B1E4FD" w14:textId="77777777" w:rsidR="00301AE1" w:rsidRPr="00A65C15" w:rsidRDefault="00507C81" w:rsidP="00F0644E">
            <w:pPr>
              <w:spacing w:line="300" w:lineRule="auto"/>
              <w:jc w:val="both"/>
              <w:rPr>
                <w:iCs/>
              </w:rPr>
            </w:pPr>
            <w:r w:rsidRPr="00A65C15">
              <w:t xml:space="preserve">Tiếp xúc trực tiếp với trường hợp </w:t>
            </w:r>
            <w:r w:rsidRPr="00A65C15">
              <w:rPr>
                <w:b/>
              </w:rPr>
              <w:t>xác định hoặc nghi nhiễm</w:t>
            </w:r>
            <w:r w:rsidRPr="00A65C15">
              <w:t xml:space="preserve"> bệnh Covid-19 không?</w:t>
            </w:r>
          </w:p>
        </w:tc>
        <w:tc>
          <w:tcPr>
            <w:tcW w:w="2981" w:type="dxa"/>
          </w:tcPr>
          <w:p w14:paraId="01AAA0F8" w14:textId="67DC1AEF" w:rsidR="00301AE1" w:rsidRPr="00A65C15" w:rsidRDefault="009079FD" w:rsidP="00A65C15">
            <w:pPr>
              <w:spacing w:line="276" w:lineRule="auto"/>
              <w:ind w:left="-94"/>
              <w:rPr>
                <w:iCs/>
              </w:rPr>
            </w:pPr>
            <w:r>
              <w:t xml:space="preserve">  </w:t>
            </w:r>
            <w:r w:rsidR="0034555D" w:rsidRPr="00A65C15">
              <w:sym w:font="Wingdings 2" w:char="F0A3"/>
            </w:r>
            <w:r w:rsidR="0034555D" w:rsidRPr="00A65C15">
              <w:t xml:space="preserve"> Có</w:t>
            </w:r>
            <w:r w:rsidR="0034555D" w:rsidRPr="00A65C15">
              <w:tab/>
            </w:r>
            <w:r w:rsidR="00507C81" w:rsidRPr="00A65C15">
              <w:t xml:space="preserve">      </w:t>
            </w:r>
            <w:r w:rsidR="0034555D" w:rsidRPr="00A65C15">
              <w:sym w:font="Wingdings 2" w:char="F0A3"/>
            </w:r>
            <w:r w:rsidR="00507C81" w:rsidRPr="00A65C15">
              <w:t xml:space="preserve"> </w:t>
            </w:r>
            <w:r w:rsidR="0034555D" w:rsidRPr="00A65C15">
              <w:t>Không</w:t>
            </w:r>
          </w:p>
        </w:tc>
      </w:tr>
      <w:tr w:rsidR="003F54E2" w:rsidRPr="00A65C15" w14:paraId="0E05C675" w14:textId="77777777" w:rsidTr="009079FD">
        <w:tc>
          <w:tcPr>
            <w:tcW w:w="411" w:type="dxa"/>
          </w:tcPr>
          <w:p w14:paraId="0AE3532E" w14:textId="77777777"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3F54E2" w:rsidRPr="00A65C15">
              <w:rPr>
                <w:iCs/>
              </w:rPr>
              <w:t>b.</w:t>
            </w:r>
          </w:p>
        </w:tc>
        <w:tc>
          <w:tcPr>
            <w:tcW w:w="7676" w:type="dxa"/>
          </w:tcPr>
          <w:p w14:paraId="4DFAD249" w14:textId="55275EEC" w:rsidR="003F54E2" w:rsidRPr="00A65C15" w:rsidRDefault="003F54E2" w:rsidP="00F0644E">
            <w:pPr>
              <w:tabs>
                <w:tab w:val="left" w:pos="47"/>
              </w:tabs>
              <w:spacing w:line="300" w:lineRule="auto"/>
              <w:jc w:val="both"/>
            </w:pPr>
            <w:r w:rsidRPr="00A65C15">
              <w:t xml:space="preserve">Tiếp xúc với </w:t>
            </w:r>
            <w:r w:rsidRPr="00A65C15">
              <w:rPr>
                <w:b/>
              </w:rPr>
              <w:t>người đang cách ly</w:t>
            </w:r>
            <w:r w:rsidRPr="00A65C15">
              <w:t xml:space="preserve"> do nghi nhiễm bệnh Covid-19 không?</w:t>
            </w:r>
          </w:p>
        </w:tc>
        <w:tc>
          <w:tcPr>
            <w:tcW w:w="2981" w:type="dxa"/>
          </w:tcPr>
          <w:p w14:paraId="2A620926" w14:textId="02023638" w:rsidR="003F54E2" w:rsidRPr="00A65C15" w:rsidRDefault="008D6F7B" w:rsidP="00A65C15">
            <w:pPr>
              <w:spacing w:line="276" w:lineRule="auto"/>
              <w:ind w:left="-94"/>
            </w:pPr>
            <w:r w:rsidRPr="00A65C15">
              <w:t xml:space="preserve"> </w:t>
            </w:r>
            <w:r w:rsidR="009079FD">
              <w:t xml:space="preserve"> </w:t>
            </w:r>
            <w:r w:rsidR="003F54E2" w:rsidRPr="00A65C15">
              <w:sym w:font="Wingdings 2" w:char="F0A3"/>
            </w:r>
            <w:r w:rsidR="003F54E2" w:rsidRPr="00A65C15">
              <w:t xml:space="preserve"> Có</w:t>
            </w:r>
            <w:r w:rsidR="003F54E2" w:rsidRPr="00A65C15">
              <w:tab/>
              <w:t xml:space="preserve">      </w:t>
            </w:r>
            <w:r w:rsidR="003F54E2" w:rsidRPr="00A65C15">
              <w:sym w:font="Wingdings 2" w:char="F0A3"/>
            </w:r>
            <w:r w:rsidR="003F54E2" w:rsidRPr="00A65C15">
              <w:t xml:space="preserve"> Không</w:t>
            </w:r>
          </w:p>
        </w:tc>
      </w:tr>
      <w:tr w:rsidR="003F54E2" w:rsidRPr="00A65C15" w14:paraId="3AC11FB1" w14:textId="77777777" w:rsidTr="009079FD">
        <w:tc>
          <w:tcPr>
            <w:tcW w:w="411" w:type="dxa"/>
          </w:tcPr>
          <w:p w14:paraId="5CC9BE7B" w14:textId="488AF2ED"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F0644E">
              <w:rPr>
                <w:iCs/>
              </w:rPr>
              <w:t>c</w:t>
            </w:r>
            <w:r w:rsidR="003F54E2" w:rsidRPr="00A65C15">
              <w:rPr>
                <w:iCs/>
              </w:rPr>
              <w:t>.</w:t>
            </w:r>
          </w:p>
        </w:tc>
        <w:tc>
          <w:tcPr>
            <w:tcW w:w="7676" w:type="dxa"/>
          </w:tcPr>
          <w:p w14:paraId="429D635A" w14:textId="0A59D2F0" w:rsidR="003F54E2" w:rsidRPr="00A65C15" w:rsidRDefault="00824A29" w:rsidP="00824A29">
            <w:pPr>
              <w:spacing w:line="300" w:lineRule="auto"/>
              <w:jc w:val="both"/>
            </w:pPr>
            <w:r>
              <w:t xml:space="preserve"> </w:t>
            </w:r>
            <w:r w:rsidR="003F54E2" w:rsidRPr="00A65C15">
              <w:t xml:space="preserve">Có sử dụng </w:t>
            </w:r>
            <w:r w:rsidR="003F54E2" w:rsidRPr="00A65C15">
              <w:rPr>
                <w:b/>
              </w:rPr>
              <w:t xml:space="preserve">đường bay </w:t>
            </w:r>
            <w:r w:rsidR="003F54E2" w:rsidRPr="00A65C15">
              <w:t>trong nước và nước ngoài không?</w:t>
            </w:r>
          </w:p>
        </w:tc>
        <w:tc>
          <w:tcPr>
            <w:tcW w:w="2981" w:type="dxa"/>
          </w:tcPr>
          <w:p w14:paraId="2AF95867" w14:textId="112FD4E9" w:rsidR="003F54E2" w:rsidRPr="00A65C15" w:rsidRDefault="003F54E2" w:rsidP="00A65C15">
            <w:pPr>
              <w:spacing w:line="276" w:lineRule="auto"/>
              <w:ind w:left="-94"/>
              <w:rPr>
                <w:iCs/>
              </w:rPr>
            </w:pPr>
            <w:r w:rsidRPr="00A65C15">
              <w:t xml:space="preserve"> </w:t>
            </w:r>
            <w:r w:rsidR="009079FD">
              <w:t xml:space="preserve"> </w:t>
            </w:r>
            <w:r w:rsidRPr="00A65C15">
              <w:sym w:font="Wingdings 2" w:char="F0A3"/>
            </w:r>
            <w:r w:rsidRPr="00A65C15">
              <w:t xml:space="preserve"> Có</w:t>
            </w:r>
            <w:r w:rsidRPr="00A65C15">
              <w:tab/>
              <w:t xml:space="preserve">      </w:t>
            </w:r>
            <w:r w:rsidRPr="00A65C15">
              <w:sym w:font="Wingdings 2" w:char="F0A3"/>
            </w:r>
            <w:r w:rsidRPr="00A65C15">
              <w:t xml:space="preserve"> Không</w:t>
            </w:r>
          </w:p>
        </w:tc>
      </w:tr>
      <w:tr w:rsidR="009079FD" w:rsidRPr="00A65C15" w14:paraId="39233E45" w14:textId="77777777" w:rsidTr="00F05F63">
        <w:tc>
          <w:tcPr>
            <w:tcW w:w="11068" w:type="dxa"/>
            <w:gridSpan w:val="3"/>
          </w:tcPr>
          <w:p w14:paraId="4F6D5A55" w14:textId="0A6CF71A" w:rsidR="009079FD" w:rsidRPr="002C68CB" w:rsidRDefault="009079FD" w:rsidP="002C68CB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d</w:t>
            </w:r>
            <w:r w:rsidRPr="00A65C15">
              <w:rPr>
                <w:iCs/>
              </w:rPr>
              <w:t>.</w:t>
            </w:r>
            <w:r w:rsidR="002C68CB">
              <w:rPr>
                <w:iCs/>
              </w:rPr>
              <w:t xml:space="preserve"> </w:t>
            </w:r>
            <w:r w:rsidRPr="00A65C15">
              <w:t xml:space="preserve">Có sử dụng phương tiện giao thông công cộng hoặc đến chỗ đông người, </w:t>
            </w:r>
          </w:p>
          <w:p w14:paraId="7E224B38" w14:textId="6B1EE20C" w:rsidR="009079FD" w:rsidRDefault="002C68CB" w:rsidP="00F0644E">
            <w:pPr>
              <w:spacing w:line="300" w:lineRule="auto"/>
              <w:jc w:val="both"/>
              <w:rPr>
                <w:b/>
              </w:rPr>
            </w:pPr>
            <w:r>
              <w:t xml:space="preserve"> </w:t>
            </w:r>
            <w:r w:rsidR="009079FD" w:rsidRPr="00A65C15">
              <w:t xml:space="preserve">chỗ có nguy cơ lây nhiễm nhưng </w:t>
            </w:r>
            <w:r w:rsidR="009079FD" w:rsidRPr="00A65C15">
              <w:rPr>
                <w:b/>
              </w:rPr>
              <w:t xml:space="preserve">không đeo khẩu trang hoặc không sát </w:t>
            </w:r>
            <w:r w:rsidR="009079FD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9079FD" w:rsidRPr="00A65C15">
              <w:sym w:font="Wingdings 2" w:char="F0A3"/>
            </w:r>
            <w:r w:rsidR="009079FD" w:rsidRPr="00A65C15">
              <w:t xml:space="preserve"> Có</w:t>
            </w:r>
            <w:r>
              <w:t xml:space="preserve">       </w:t>
            </w:r>
            <w:r w:rsidR="009079FD" w:rsidRPr="00A65C15">
              <w:t xml:space="preserve"> </w:t>
            </w:r>
            <w:r w:rsidR="009079FD" w:rsidRPr="00A65C15">
              <w:sym w:font="Wingdings 2" w:char="F0A3"/>
            </w:r>
            <w:r w:rsidR="009079FD" w:rsidRPr="00A65C15">
              <w:t xml:space="preserve"> Không</w:t>
            </w:r>
          </w:p>
          <w:p w14:paraId="65C1B18C" w14:textId="312F4978" w:rsidR="009079FD" w:rsidRDefault="009079FD" w:rsidP="00F0644E">
            <w:pPr>
              <w:spacing w:line="300" w:lineRule="auto"/>
              <w:jc w:val="both"/>
            </w:pPr>
            <w:r w:rsidRPr="00A65C15">
              <w:rPr>
                <w:b/>
              </w:rPr>
              <w:t>khuẩn tay</w:t>
            </w:r>
            <w:r w:rsidRPr="00A65C15">
              <w:t xml:space="preserve"> không?</w:t>
            </w:r>
          </w:p>
          <w:p w14:paraId="059ACA60" w14:textId="77F07D22" w:rsidR="009079FD" w:rsidRDefault="009079FD" w:rsidP="009079FD">
            <w:pPr>
              <w:spacing w:line="300" w:lineRule="auto"/>
              <w:ind w:left="-382" w:right="910" w:firstLine="283"/>
              <w:jc w:val="both"/>
            </w:pPr>
            <w:r>
              <w:rPr>
                <w:b/>
                <w:bCs/>
              </w:rPr>
              <w:t>5</w:t>
            </w:r>
            <w:r w:rsidRPr="00AB6C91">
              <w:rPr>
                <w:b/>
                <w:bCs/>
              </w:rPr>
              <w:t>. Các em đã ở đâu? Đi đâu từ ngày 01/8/2020 đến nay</w:t>
            </w:r>
            <w:r>
              <w:t xml:space="preserve"> (ghi rõ thời gian, địa điểm ở, đi/đến </w:t>
            </w:r>
          </w:p>
          <w:p w14:paraId="52C54477" w14:textId="01D3169F" w:rsidR="009079FD" w:rsidRDefault="009079FD" w:rsidP="009079FD">
            <w:pPr>
              <w:spacing w:line="300" w:lineRule="auto"/>
              <w:ind w:left="-382" w:right="910" w:firstLine="283"/>
              <w:jc w:val="both"/>
            </w:pPr>
            <w:r>
              <w:t>ở trong và ngoài tỉnh)</w:t>
            </w:r>
          </w:p>
          <w:p w14:paraId="7371B814" w14:textId="56832296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7FD2C6C1" w14:textId="30EF100F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5E47D176" w14:textId="0C66DAA4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60DE8604" w14:textId="78167F5E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1F1249E9" w14:textId="77777777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1BAA37E1" w14:textId="77777777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6C2E6A1C" w14:textId="77777777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4BA996ED" w14:textId="77777777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12C8B70E" w14:textId="317F8B4E" w:rsidR="009079FD" w:rsidRPr="00A65C15" w:rsidRDefault="009079FD" w:rsidP="007C21EA">
            <w:pPr>
              <w:spacing w:line="276" w:lineRule="auto"/>
            </w:pPr>
          </w:p>
        </w:tc>
      </w:tr>
    </w:tbl>
    <w:p w14:paraId="15A320C3" w14:textId="568C8DED" w:rsidR="00BC2F91" w:rsidRPr="00456D59" w:rsidRDefault="00C71F6A" w:rsidP="00C21768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2C68CB">
        <w:rPr>
          <w:b/>
          <w:i/>
          <w:sz w:val="24"/>
          <w:szCs w:val="24"/>
        </w:rPr>
        <w:t xml:space="preserve">  </w:t>
      </w:r>
      <w:r w:rsidR="00D65330" w:rsidRPr="00456D59">
        <w:rPr>
          <w:b/>
          <w:i/>
          <w:sz w:val="24"/>
          <w:szCs w:val="24"/>
        </w:rPr>
        <w:t>Tôi xin cam đo</w:t>
      </w:r>
      <w:r w:rsidR="00711D69">
        <w:rPr>
          <w:b/>
          <w:i/>
          <w:sz w:val="24"/>
          <w:szCs w:val="24"/>
        </w:rPr>
        <w:t>an</w:t>
      </w:r>
      <w:r w:rsidR="00D65330" w:rsidRPr="00456D59">
        <w:rPr>
          <w:b/>
          <w:i/>
          <w:sz w:val="24"/>
          <w:szCs w:val="24"/>
        </w:rPr>
        <w:t xml:space="preserve"> những lời khai trên hoàn toàn đúng sự thật, nếu vi phạm tôi xin </w:t>
      </w:r>
      <w:r w:rsidR="00F123D9">
        <w:rPr>
          <w:b/>
          <w:i/>
          <w:sz w:val="24"/>
          <w:szCs w:val="24"/>
        </w:rPr>
        <w:t xml:space="preserve">hoàn toàn </w:t>
      </w:r>
      <w:r w:rsidR="00D65330" w:rsidRPr="00456D59">
        <w:rPr>
          <w:b/>
          <w:i/>
          <w:sz w:val="24"/>
          <w:szCs w:val="24"/>
        </w:rPr>
        <w:t xml:space="preserve">chịu </w:t>
      </w:r>
      <w:r w:rsidR="00832596" w:rsidRPr="00456D59">
        <w:rPr>
          <w:b/>
          <w:i/>
          <w:sz w:val="24"/>
          <w:szCs w:val="24"/>
        </w:rPr>
        <w:t>t</w:t>
      </w:r>
      <w:r w:rsidR="00D65330" w:rsidRPr="00456D59">
        <w:rPr>
          <w:b/>
          <w:i/>
          <w:sz w:val="24"/>
          <w:szCs w:val="24"/>
        </w:rPr>
        <w:t>rách nhiệm.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4395"/>
        <w:gridCol w:w="3260"/>
      </w:tblGrid>
      <w:tr w:rsidR="00EA6AB4" w:rsidRPr="00EA6AB4" w14:paraId="6B419944" w14:textId="77777777" w:rsidTr="00C21768">
        <w:tc>
          <w:tcPr>
            <w:tcW w:w="2835" w:type="dxa"/>
          </w:tcPr>
          <w:p w14:paraId="2E2C8859" w14:textId="77777777" w:rsidR="00EA6AB4" w:rsidRPr="00EA6AB4" w:rsidRDefault="00EA6AB4" w:rsidP="00105C39">
            <w:pPr>
              <w:spacing w:line="276" w:lineRule="auto"/>
            </w:pPr>
          </w:p>
        </w:tc>
        <w:tc>
          <w:tcPr>
            <w:tcW w:w="7655" w:type="dxa"/>
            <w:gridSpan w:val="2"/>
          </w:tcPr>
          <w:p w14:paraId="7D7777F3" w14:textId="39BDF861" w:rsidR="00EA6AB4" w:rsidRPr="002C68CB" w:rsidRDefault="002C68CB" w:rsidP="00456D59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Đắk Lắk</w:t>
            </w:r>
            <w:r w:rsidR="00EA6AB4" w:rsidRPr="002C68CB">
              <w:rPr>
                <w:i/>
                <w:iCs/>
              </w:rPr>
              <w:t xml:space="preserve">, ngày </w:t>
            </w:r>
            <w:r w:rsidR="00456D59" w:rsidRPr="002C68CB">
              <w:rPr>
                <w:i/>
                <w:iCs/>
                <w:sz w:val="20"/>
                <w:szCs w:val="20"/>
              </w:rPr>
              <w:t>………</w:t>
            </w:r>
            <w:r w:rsidR="00EA6AB4" w:rsidRPr="002C68CB">
              <w:rPr>
                <w:i/>
                <w:iCs/>
              </w:rPr>
              <w:t xml:space="preserve"> tháng</w:t>
            </w:r>
            <w:r w:rsidRPr="002C68CB">
              <w:rPr>
                <w:i/>
                <w:iCs/>
              </w:rPr>
              <w:t xml:space="preserve"> 8</w:t>
            </w:r>
            <w:r w:rsidR="00EA6AB4" w:rsidRPr="002C68CB">
              <w:rPr>
                <w:i/>
                <w:iCs/>
              </w:rPr>
              <w:t xml:space="preserve"> năm </w:t>
            </w:r>
            <w:r w:rsidR="00456D59" w:rsidRPr="002C68CB">
              <w:rPr>
                <w:i/>
                <w:iCs/>
              </w:rPr>
              <w:t>2020</w:t>
            </w:r>
          </w:p>
        </w:tc>
      </w:tr>
      <w:tr w:rsidR="00EA6AB4" w:rsidRPr="00EA6AB4" w14:paraId="453E2DDC" w14:textId="77777777" w:rsidTr="00C21768">
        <w:tc>
          <w:tcPr>
            <w:tcW w:w="2835" w:type="dxa"/>
          </w:tcPr>
          <w:p w14:paraId="4EA1A66F" w14:textId="39EADF51" w:rsidR="00EA6AB4" w:rsidRPr="00105C39" w:rsidRDefault="00EA6AB4" w:rsidP="00105C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5" w:type="dxa"/>
          </w:tcPr>
          <w:p w14:paraId="2A7ADD59" w14:textId="56F6175B" w:rsidR="00EA6AB4" w:rsidRPr="00105C39" w:rsidRDefault="00EA6AB4" w:rsidP="00105C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68A5DD2" w14:textId="09EBC6E6" w:rsidR="00EA6AB4" w:rsidRPr="00105C39" w:rsidRDefault="00C71F6A" w:rsidP="00C71F6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EA6AB4" w:rsidRPr="00105C39">
              <w:rPr>
                <w:b/>
              </w:rPr>
              <w:t>Người khai</w:t>
            </w:r>
          </w:p>
        </w:tc>
      </w:tr>
    </w:tbl>
    <w:p w14:paraId="7D723253" w14:textId="77777777" w:rsidR="00C970F0" w:rsidRDefault="00C970F0" w:rsidP="00507C81">
      <w:pPr>
        <w:rPr>
          <w:sz w:val="20"/>
          <w:szCs w:val="20"/>
        </w:rPr>
      </w:pPr>
    </w:p>
    <w:p w14:paraId="21019F74" w14:textId="77777777" w:rsidR="00456D59" w:rsidRPr="0057319A" w:rsidRDefault="00456D59" w:rsidP="00507C81">
      <w:pPr>
        <w:rPr>
          <w:sz w:val="20"/>
          <w:szCs w:val="20"/>
        </w:rPr>
      </w:pPr>
    </w:p>
    <w:sectPr w:rsidR="00456D59" w:rsidRPr="0057319A" w:rsidSect="00D7329B">
      <w:headerReference w:type="default" r:id="rId9"/>
      <w:pgSz w:w="11907" w:h="16840" w:code="9"/>
      <w:pgMar w:top="454" w:right="850" w:bottom="340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193EA" w14:textId="77777777" w:rsidR="00390154" w:rsidRDefault="00390154" w:rsidP="00507C81">
      <w:r>
        <w:separator/>
      </w:r>
    </w:p>
  </w:endnote>
  <w:endnote w:type="continuationSeparator" w:id="0">
    <w:p w14:paraId="0D5F90B3" w14:textId="77777777" w:rsidR="00390154" w:rsidRDefault="00390154" w:rsidP="0050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44CEB" w14:textId="77777777" w:rsidR="00390154" w:rsidRDefault="00390154" w:rsidP="00507C81">
      <w:r>
        <w:separator/>
      </w:r>
    </w:p>
  </w:footnote>
  <w:footnote w:type="continuationSeparator" w:id="0">
    <w:p w14:paraId="3ED5D534" w14:textId="77777777" w:rsidR="00390154" w:rsidRDefault="00390154" w:rsidP="0050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5D151" w14:textId="38839A1A" w:rsidR="00CD3845" w:rsidRPr="00C21768" w:rsidRDefault="00CD3845" w:rsidP="00CD3845">
    <w:pPr>
      <w:pStyle w:val="Header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20" w15:restartNumberingAfterBreak="0">
    <w:nsid w:val="037E2223"/>
    <w:multiLevelType w:val="hybridMultilevel"/>
    <w:tmpl w:val="50AA0EC4"/>
    <w:lvl w:ilvl="0" w:tplc="9DFAE7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40967"/>
    <w:multiLevelType w:val="multilevel"/>
    <w:tmpl w:val="C66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C57240"/>
    <w:multiLevelType w:val="hybridMultilevel"/>
    <w:tmpl w:val="7D105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05A98"/>
    <w:multiLevelType w:val="multilevel"/>
    <w:tmpl w:val="CDB8BD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A95ED5"/>
    <w:multiLevelType w:val="hybridMultilevel"/>
    <w:tmpl w:val="D03E5FB4"/>
    <w:lvl w:ilvl="0" w:tplc="886882DA">
      <w:start w:val="1"/>
      <w:numFmt w:val="bullet"/>
      <w:lvlText w:val="+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500EBD"/>
    <w:multiLevelType w:val="hybridMultilevel"/>
    <w:tmpl w:val="5B2C1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CC93D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6523C"/>
    <w:multiLevelType w:val="hybridMultilevel"/>
    <w:tmpl w:val="0322864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2561C"/>
    <w:multiLevelType w:val="hybridMultilevel"/>
    <w:tmpl w:val="001A67F4"/>
    <w:lvl w:ilvl="0" w:tplc="C494D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52767"/>
    <w:multiLevelType w:val="hybridMultilevel"/>
    <w:tmpl w:val="7FFEA19C"/>
    <w:lvl w:ilvl="0" w:tplc="E4AE9A0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727A1F"/>
    <w:multiLevelType w:val="hybridMultilevel"/>
    <w:tmpl w:val="7D105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103A6"/>
    <w:multiLevelType w:val="multilevel"/>
    <w:tmpl w:val="6C902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28"/>
  </w:num>
  <w:num w:numId="23">
    <w:abstractNumId w:val="24"/>
  </w:num>
  <w:num w:numId="24">
    <w:abstractNumId w:val="21"/>
  </w:num>
  <w:num w:numId="25">
    <w:abstractNumId w:val="20"/>
  </w:num>
  <w:num w:numId="26">
    <w:abstractNumId w:val="25"/>
  </w:num>
  <w:num w:numId="27">
    <w:abstractNumId w:val="26"/>
  </w:num>
  <w:num w:numId="28">
    <w:abstractNumId w:val="22"/>
  </w:num>
  <w:num w:numId="29">
    <w:abstractNumId w:val="29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NjI3MDSzMLA0MzNQ0lEKTi0uzszPAykwqgUAIm/UkSwAAAA="/>
  </w:docVars>
  <w:rsids>
    <w:rsidRoot w:val="0031309C"/>
    <w:rsid w:val="00002F48"/>
    <w:rsid w:val="00006317"/>
    <w:rsid w:val="00007271"/>
    <w:rsid w:val="00013215"/>
    <w:rsid w:val="000169EE"/>
    <w:rsid w:val="00020165"/>
    <w:rsid w:val="00021F74"/>
    <w:rsid w:val="000318E5"/>
    <w:rsid w:val="00034398"/>
    <w:rsid w:val="00036279"/>
    <w:rsid w:val="00050F19"/>
    <w:rsid w:val="000523B1"/>
    <w:rsid w:val="00055874"/>
    <w:rsid w:val="000562CF"/>
    <w:rsid w:val="000576DA"/>
    <w:rsid w:val="00061623"/>
    <w:rsid w:val="00061A0A"/>
    <w:rsid w:val="0007655C"/>
    <w:rsid w:val="00077BCC"/>
    <w:rsid w:val="000815AC"/>
    <w:rsid w:val="00081BD9"/>
    <w:rsid w:val="00082BB2"/>
    <w:rsid w:val="00085027"/>
    <w:rsid w:val="00087433"/>
    <w:rsid w:val="00087FDD"/>
    <w:rsid w:val="0009245D"/>
    <w:rsid w:val="00092873"/>
    <w:rsid w:val="000949F1"/>
    <w:rsid w:val="000A0CF7"/>
    <w:rsid w:val="000A1148"/>
    <w:rsid w:val="000A22A0"/>
    <w:rsid w:val="000A654D"/>
    <w:rsid w:val="000B4E42"/>
    <w:rsid w:val="000B64BA"/>
    <w:rsid w:val="000D0F77"/>
    <w:rsid w:val="000D16EE"/>
    <w:rsid w:val="000D2E8A"/>
    <w:rsid w:val="000D2FE9"/>
    <w:rsid w:val="000D445E"/>
    <w:rsid w:val="000D5953"/>
    <w:rsid w:val="000E260E"/>
    <w:rsid w:val="000E2B43"/>
    <w:rsid w:val="000F19E8"/>
    <w:rsid w:val="000F69FE"/>
    <w:rsid w:val="00105C39"/>
    <w:rsid w:val="00106246"/>
    <w:rsid w:val="00106DC7"/>
    <w:rsid w:val="001101B3"/>
    <w:rsid w:val="00111429"/>
    <w:rsid w:val="00116018"/>
    <w:rsid w:val="001162EF"/>
    <w:rsid w:val="00116766"/>
    <w:rsid w:val="001257C4"/>
    <w:rsid w:val="00132606"/>
    <w:rsid w:val="001371C5"/>
    <w:rsid w:val="00146652"/>
    <w:rsid w:val="001541B6"/>
    <w:rsid w:val="00154732"/>
    <w:rsid w:val="00154D2D"/>
    <w:rsid w:val="00157C79"/>
    <w:rsid w:val="00157F51"/>
    <w:rsid w:val="00163C2E"/>
    <w:rsid w:val="0017315A"/>
    <w:rsid w:val="00173EB0"/>
    <w:rsid w:val="00176F26"/>
    <w:rsid w:val="00180159"/>
    <w:rsid w:val="00181E47"/>
    <w:rsid w:val="00182C8B"/>
    <w:rsid w:val="00186B95"/>
    <w:rsid w:val="00190E53"/>
    <w:rsid w:val="001939C1"/>
    <w:rsid w:val="00196BDE"/>
    <w:rsid w:val="001A01B0"/>
    <w:rsid w:val="001A5A1D"/>
    <w:rsid w:val="001A6236"/>
    <w:rsid w:val="001A6F55"/>
    <w:rsid w:val="001A72D5"/>
    <w:rsid w:val="001B6BA2"/>
    <w:rsid w:val="001C5873"/>
    <w:rsid w:val="001D4F25"/>
    <w:rsid w:val="001D5DE5"/>
    <w:rsid w:val="001E6BDE"/>
    <w:rsid w:val="001F260E"/>
    <w:rsid w:val="001F45B6"/>
    <w:rsid w:val="002062A3"/>
    <w:rsid w:val="0021087B"/>
    <w:rsid w:val="002179E5"/>
    <w:rsid w:val="0022122C"/>
    <w:rsid w:val="002236C6"/>
    <w:rsid w:val="00225177"/>
    <w:rsid w:val="00225CBE"/>
    <w:rsid w:val="002309D2"/>
    <w:rsid w:val="00230E35"/>
    <w:rsid w:val="00232E6F"/>
    <w:rsid w:val="00234C22"/>
    <w:rsid w:val="00252A88"/>
    <w:rsid w:val="00253205"/>
    <w:rsid w:val="00253639"/>
    <w:rsid w:val="00254914"/>
    <w:rsid w:val="00255FD2"/>
    <w:rsid w:val="002628D3"/>
    <w:rsid w:val="00265F78"/>
    <w:rsid w:val="00267240"/>
    <w:rsid w:val="00272B2E"/>
    <w:rsid w:val="00273043"/>
    <w:rsid w:val="00274035"/>
    <w:rsid w:val="002743F7"/>
    <w:rsid w:val="0027783C"/>
    <w:rsid w:val="0028125E"/>
    <w:rsid w:val="00281E04"/>
    <w:rsid w:val="002859B8"/>
    <w:rsid w:val="0028602A"/>
    <w:rsid w:val="00291234"/>
    <w:rsid w:val="002923D9"/>
    <w:rsid w:val="002A2CCC"/>
    <w:rsid w:val="002A427E"/>
    <w:rsid w:val="002A5074"/>
    <w:rsid w:val="002B7DDA"/>
    <w:rsid w:val="002C149D"/>
    <w:rsid w:val="002C1A08"/>
    <w:rsid w:val="002C68CB"/>
    <w:rsid w:val="002D42EB"/>
    <w:rsid w:val="002E1417"/>
    <w:rsid w:val="002E2E50"/>
    <w:rsid w:val="002E42FA"/>
    <w:rsid w:val="002F1557"/>
    <w:rsid w:val="002F4C0F"/>
    <w:rsid w:val="002F6DCC"/>
    <w:rsid w:val="002F7E55"/>
    <w:rsid w:val="00301550"/>
    <w:rsid w:val="00301AE1"/>
    <w:rsid w:val="00302712"/>
    <w:rsid w:val="003027ED"/>
    <w:rsid w:val="00302C7D"/>
    <w:rsid w:val="00304151"/>
    <w:rsid w:val="0030594E"/>
    <w:rsid w:val="00306A7E"/>
    <w:rsid w:val="0031309C"/>
    <w:rsid w:val="0031551A"/>
    <w:rsid w:val="00322A60"/>
    <w:rsid w:val="0032467A"/>
    <w:rsid w:val="00324BCF"/>
    <w:rsid w:val="003253E8"/>
    <w:rsid w:val="00337560"/>
    <w:rsid w:val="00341CCF"/>
    <w:rsid w:val="00342AB3"/>
    <w:rsid w:val="00344AB8"/>
    <w:rsid w:val="0034555D"/>
    <w:rsid w:val="00352BD4"/>
    <w:rsid w:val="00354E92"/>
    <w:rsid w:val="003639AE"/>
    <w:rsid w:val="00363DB2"/>
    <w:rsid w:val="00364CCD"/>
    <w:rsid w:val="003657A1"/>
    <w:rsid w:val="00370B21"/>
    <w:rsid w:val="00370F26"/>
    <w:rsid w:val="003710D6"/>
    <w:rsid w:val="003718BC"/>
    <w:rsid w:val="00372608"/>
    <w:rsid w:val="00375A1C"/>
    <w:rsid w:val="00377AF3"/>
    <w:rsid w:val="00384683"/>
    <w:rsid w:val="00390154"/>
    <w:rsid w:val="00391330"/>
    <w:rsid w:val="0039176C"/>
    <w:rsid w:val="00395D7A"/>
    <w:rsid w:val="003964C8"/>
    <w:rsid w:val="003A6956"/>
    <w:rsid w:val="003A6991"/>
    <w:rsid w:val="003B05F4"/>
    <w:rsid w:val="003B145F"/>
    <w:rsid w:val="003B4855"/>
    <w:rsid w:val="003B48D4"/>
    <w:rsid w:val="003B75DA"/>
    <w:rsid w:val="003B7812"/>
    <w:rsid w:val="003C10DA"/>
    <w:rsid w:val="003C2586"/>
    <w:rsid w:val="003D0BBF"/>
    <w:rsid w:val="003D1BA0"/>
    <w:rsid w:val="003E16EE"/>
    <w:rsid w:val="003E1FF7"/>
    <w:rsid w:val="003E5C45"/>
    <w:rsid w:val="003F0558"/>
    <w:rsid w:val="003F18A8"/>
    <w:rsid w:val="003F5078"/>
    <w:rsid w:val="003F54E2"/>
    <w:rsid w:val="003F7B23"/>
    <w:rsid w:val="00406DDE"/>
    <w:rsid w:val="00412641"/>
    <w:rsid w:val="004213B2"/>
    <w:rsid w:val="0042524B"/>
    <w:rsid w:val="00435C20"/>
    <w:rsid w:val="00437D3E"/>
    <w:rsid w:val="0044551E"/>
    <w:rsid w:val="0045245F"/>
    <w:rsid w:val="00454FDF"/>
    <w:rsid w:val="00454FFF"/>
    <w:rsid w:val="00456D59"/>
    <w:rsid w:val="004624BA"/>
    <w:rsid w:val="00462F71"/>
    <w:rsid w:val="00464261"/>
    <w:rsid w:val="00470F9D"/>
    <w:rsid w:val="00471399"/>
    <w:rsid w:val="00472398"/>
    <w:rsid w:val="00476B56"/>
    <w:rsid w:val="00480590"/>
    <w:rsid w:val="0049046B"/>
    <w:rsid w:val="00495727"/>
    <w:rsid w:val="00496139"/>
    <w:rsid w:val="00496DE6"/>
    <w:rsid w:val="004A2215"/>
    <w:rsid w:val="004B15F3"/>
    <w:rsid w:val="004B1A57"/>
    <w:rsid w:val="004C3E05"/>
    <w:rsid w:val="004C569F"/>
    <w:rsid w:val="004D28B9"/>
    <w:rsid w:val="004D7EB3"/>
    <w:rsid w:val="004E03AB"/>
    <w:rsid w:val="004E3FEC"/>
    <w:rsid w:val="004F1DFF"/>
    <w:rsid w:val="004F2BFF"/>
    <w:rsid w:val="004F49DA"/>
    <w:rsid w:val="004F5FB0"/>
    <w:rsid w:val="005047A8"/>
    <w:rsid w:val="00507C81"/>
    <w:rsid w:val="00511BA2"/>
    <w:rsid w:val="005137C1"/>
    <w:rsid w:val="005161A2"/>
    <w:rsid w:val="00531717"/>
    <w:rsid w:val="005325B1"/>
    <w:rsid w:val="00532688"/>
    <w:rsid w:val="005350EC"/>
    <w:rsid w:val="005364C1"/>
    <w:rsid w:val="0053795D"/>
    <w:rsid w:val="005415B0"/>
    <w:rsid w:val="00543E86"/>
    <w:rsid w:val="00544BA8"/>
    <w:rsid w:val="005509E6"/>
    <w:rsid w:val="00551094"/>
    <w:rsid w:val="00551BD5"/>
    <w:rsid w:val="005546C0"/>
    <w:rsid w:val="00555F87"/>
    <w:rsid w:val="00562830"/>
    <w:rsid w:val="00571491"/>
    <w:rsid w:val="005727D9"/>
    <w:rsid w:val="00572824"/>
    <w:rsid w:val="0057319A"/>
    <w:rsid w:val="005754F0"/>
    <w:rsid w:val="00580F1C"/>
    <w:rsid w:val="005829B6"/>
    <w:rsid w:val="00591E01"/>
    <w:rsid w:val="00596802"/>
    <w:rsid w:val="005A42A4"/>
    <w:rsid w:val="005A6FFE"/>
    <w:rsid w:val="005A7C7F"/>
    <w:rsid w:val="005B2EFC"/>
    <w:rsid w:val="005B3803"/>
    <w:rsid w:val="005B7062"/>
    <w:rsid w:val="005C2247"/>
    <w:rsid w:val="005C3B56"/>
    <w:rsid w:val="005C7911"/>
    <w:rsid w:val="005D401F"/>
    <w:rsid w:val="005D5E1B"/>
    <w:rsid w:val="005D7DA6"/>
    <w:rsid w:val="005E1CF2"/>
    <w:rsid w:val="005E2577"/>
    <w:rsid w:val="005E3E48"/>
    <w:rsid w:val="005E564C"/>
    <w:rsid w:val="005E5EA0"/>
    <w:rsid w:val="005E662E"/>
    <w:rsid w:val="005F09D2"/>
    <w:rsid w:val="005F0FEF"/>
    <w:rsid w:val="005F43BB"/>
    <w:rsid w:val="005F4BA8"/>
    <w:rsid w:val="005F6581"/>
    <w:rsid w:val="005F65E4"/>
    <w:rsid w:val="005F7755"/>
    <w:rsid w:val="005F7C10"/>
    <w:rsid w:val="00603119"/>
    <w:rsid w:val="00606502"/>
    <w:rsid w:val="00607CA5"/>
    <w:rsid w:val="006140DE"/>
    <w:rsid w:val="00614E76"/>
    <w:rsid w:val="0062071B"/>
    <w:rsid w:val="0062268B"/>
    <w:rsid w:val="00631356"/>
    <w:rsid w:val="006317A0"/>
    <w:rsid w:val="006340F4"/>
    <w:rsid w:val="00641DBB"/>
    <w:rsid w:val="00643796"/>
    <w:rsid w:val="00645424"/>
    <w:rsid w:val="00651D75"/>
    <w:rsid w:val="006545C9"/>
    <w:rsid w:val="00656C1B"/>
    <w:rsid w:val="00656C6E"/>
    <w:rsid w:val="00657510"/>
    <w:rsid w:val="00663F60"/>
    <w:rsid w:val="00667AF6"/>
    <w:rsid w:val="006709CE"/>
    <w:rsid w:val="0067511B"/>
    <w:rsid w:val="00675465"/>
    <w:rsid w:val="00675D04"/>
    <w:rsid w:val="0067780F"/>
    <w:rsid w:val="006824D7"/>
    <w:rsid w:val="006839B4"/>
    <w:rsid w:val="00685843"/>
    <w:rsid w:val="00692B60"/>
    <w:rsid w:val="00693818"/>
    <w:rsid w:val="00694709"/>
    <w:rsid w:val="00694870"/>
    <w:rsid w:val="00697D32"/>
    <w:rsid w:val="006A2DC1"/>
    <w:rsid w:val="006A4B2A"/>
    <w:rsid w:val="006A5C7A"/>
    <w:rsid w:val="006A7024"/>
    <w:rsid w:val="006B5B47"/>
    <w:rsid w:val="006C0321"/>
    <w:rsid w:val="006C2DC5"/>
    <w:rsid w:val="006C5FCE"/>
    <w:rsid w:val="006D2803"/>
    <w:rsid w:val="006D629F"/>
    <w:rsid w:val="006D678A"/>
    <w:rsid w:val="006D7DB1"/>
    <w:rsid w:val="006E1C73"/>
    <w:rsid w:val="006E473D"/>
    <w:rsid w:val="006E6355"/>
    <w:rsid w:val="006F441D"/>
    <w:rsid w:val="006F4926"/>
    <w:rsid w:val="00701746"/>
    <w:rsid w:val="0070350B"/>
    <w:rsid w:val="00703972"/>
    <w:rsid w:val="00703FBB"/>
    <w:rsid w:val="0070608C"/>
    <w:rsid w:val="00711D69"/>
    <w:rsid w:val="0072326F"/>
    <w:rsid w:val="00723B62"/>
    <w:rsid w:val="00724E91"/>
    <w:rsid w:val="00727E20"/>
    <w:rsid w:val="007309A8"/>
    <w:rsid w:val="00740AA0"/>
    <w:rsid w:val="00742DDE"/>
    <w:rsid w:val="007510FA"/>
    <w:rsid w:val="00754BEF"/>
    <w:rsid w:val="00757048"/>
    <w:rsid w:val="00764FBE"/>
    <w:rsid w:val="00766EEE"/>
    <w:rsid w:val="00782A31"/>
    <w:rsid w:val="00784591"/>
    <w:rsid w:val="007907C6"/>
    <w:rsid w:val="007925D4"/>
    <w:rsid w:val="007A509A"/>
    <w:rsid w:val="007B0DF9"/>
    <w:rsid w:val="007B1DCC"/>
    <w:rsid w:val="007B3DAB"/>
    <w:rsid w:val="007B5CB2"/>
    <w:rsid w:val="007C0243"/>
    <w:rsid w:val="007C21EA"/>
    <w:rsid w:val="007C5AB4"/>
    <w:rsid w:val="007D1231"/>
    <w:rsid w:val="007D2760"/>
    <w:rsid w:val="007D5B0A"/>
    <w:rsid w:val="007E6CB5"/>
    <w:rsid w:val="007F516C"/>
    <w:rsid w:val="00800CD8"/>
    <w:rsid w:val="008034D9"/>
    <w:rsid w:val="00806431"/>
    <w:rsid w:val="00824A29"/>
    <w:rsid w:val="008255D0"/>
    <w:rsid w:val="0082786D"/>
    <w:rsid w:val="00830D12"/>
    <w:rsid w:val="00832596"/>
    <w:rsid w:val="00834E3A"/>
    <w:rsid w:val="0084234C"/>
    <w:rsid w:val="00847A77"/>
    <w:rsid w:val="008503E5"/>
    <w:rsid w:val="00855BC3"/>
    <w:rsid w:val="008633C2"/>
    <w:rsid w:val="00867761"/>
    <w:rsid w:val="00880651"/>
    <w:rsid w:val="008844C9"/>
    <w:rsid w:val="00886B4E"/>
    <w:rsid w:val="0088709F"/>
    <w:rsid w:val="008874B4"/>
    <w:rsid w:val="00890F08"/>
    <w:rsid w:val="008A060F"/>
    <w:rsid w:val="008A336F"/>
    <w:rsid w:val="008A4A14"/>
    <w:rsid w:val="008A50F1"/>
    <w:rsid w:val="008B004E"/>
    <w:rsid w:val="008B34E1"/>
    <w:rsid w:val="008B44B9"/>
    <w:rsid w:val="008C34C9"/>
    <w:rsid w:val="008C52A6"/>
    <w:rsid w:val="008D0F45"/>
    <w:rsid w:val="008D3D72"/>
    <w:rsid w:val="008D5752"/>
    <w:rsid w:val="008D6F7B"/>
    <w:rsid w:val="008E1649"/>
    <w:rsid w:val="008F5C06"/>
    <w:rsid w:val="00901CDB"/>
    <w:rsid w:val="00904A40"/>
    <w:rsid w:val="009079FD"/>
    <w:rsid w:val="0091028B"/>
    <w:rsid w:val="009108B5"/>
    <w:rsid w:val="00912F6D"/>
    <w:rsid w:val="00914310"/>
    <w:rsid w:val="00914499"/>
    <w:rsid w:val="0091490E"/>
    <w:rsid w:val="0091496B"/>
    <w:rsid w:val="00915842"/>
    <w:rsid w:val="0092716A"/>
    <w:rsid w:val="009304DB"/>
    <w:rsid w:val="00930ABD"/>
    <w:rsid w:val="009310AB"/>
    <w:rsid w:val="00931C23"/>
    <w:rsid w:val="00936D4D"/>
    <w:rsid w:val="00942C92"/>
    <w:rsid w:val="00946C94"/>
    <w:rsid w:val="009474B2"/>
    <w:rsid w:val="00952104"/>
    <w:rsid w:val="00957466"/>
    <w:rsid w:val="00961956"/>
    <w:rsid w:val="00962A6A"/>
    <w:rsid w:val="00963109"/>
    <w:rsid w:val="0096316D"/>
    <w:rsid w:val="0097556E"/>
    <w:rsid w:val="00980D5E"/>
    <w:rsid w:val="009850FC"/>
    <w:rsid w:val="009934AD"/>
    <w:rsid w:val="0099426C"/>
    <w:rsid w:val="009A0F85"/>
    <w:rsid w:val="009A6BFE"/>
    <w:rsid w:val="009A7312"/>
    <w:rsid w:val="009B0FB3"/>
    <w:rsid w:val="009B4833"/>
    <w:rsid w:val="009B638E"/>
    <w:rsid w:val="009B7D9C"/>
    <w:rsid w:val="009C06A7"/>
    <w:rsid w:val="009C7BF8"/>
    <w:rsid w:val="009D51FF"/>
    <w:rsid w:val="009D5A21"/>
    <w:rsid w:val="009E1381"/>
    <w:rsid w:val="009E186B"/>
    <w:rsid w:val="009E27E4"/>
    <w:rsid w:val="009E306D"/>
    <w:rsid w:val="009E3874"/>
    <w:rsid w:val="009E5A2E"/>
    <w:rsid w:val="009E6D05"/>
    <w:rsid w:val="009F3312"/>
    <w:rsid w:val="00A01982"/>
    <w:rsid w:val="00A079C4"/>
    <w:rsid w:val="00A10E23"/>
    <w:rsid w:val="00A12BD4"/>
    <w:rsid w:val="00A15756"/>
    <w:rsid w:val="00A15EA4"/>
    <w:rsid w:val="00A227D1"/>
    <w:rsid w:val="00A22FDF"/>
    <w:rsid w:val="00A24352"/>
    <w:rsid w:val="00A24CE7"/>
    <w:rsid w:val="00A2629A"/>
    <w:rsid w:val="00A27B56"/>
    <w:rsid w:val="00A305BB"/>
    <w:rsid w:val="00A40702"/>
    <w:rsid w:val="00A52315"/>
    <w:rsid w:val="00A65C15"/>
    <w:rsid w:val="00A6685A"/>
    <w:rsid w:val="00A719AD"/>
    <w:rsid w:val="00A757DA"/>
    <w:rsid w:val="00A8232F"/>
    <w:rsid w:val="00A87BFF"/>
    <w:rsid w:val="00A911BF"/>
    <w:rsid w:val="00A912C2"/>
    <w:rsid w:val="00A91BDB"/>
    <w:rsid w:val="00A932C0"/>
    <w:rsid w:val="00A95431"/>
    <w:rsid w:val="00A97C2A"/>
    <w:rsid w:val="00AA2C62"/>
    <w:rsid w:val="00AA4543"/>
    <w:rsid w:val="00AA58F3"/>
    <w:rsid w:val="00AA7608"/>
    <w:rsid w:val="00AB4D20"/>
    <w:rsid w:val="00AB57DC"/>
    <w:rsid w:val="00AB6C91"/>
    <w:rsid w:val="00AC0D4A"/>
    <w:rsid w:val="00AC0F4C"/>
    <w:rsid w:val="00AC15B6"/>
    <w:rsid w:val="00AC5E84"/>
    <w:rsid w:val="00AD366F"/>
    <w:rsid w:val="00AD3746"/>
    <w:rsid w:val="00AD4B16"/>
    <w:rsid w:val="00AE277C"/>
    <w:rsid w:val="00AE5897"/>
    <w:rsid w:val="00AE753A"/>
    <w:rsid w:val="00AE7BB1"/>
    <w:rsid w:val="00AF0530"/>
    <w:rsid w:val="00AF098C"/>
    <w:rsid w:val="00AF187B"/>
    <w:rsid w:val="00B0113C"/>
    <w:rsid w:val="00B1626F"/>
    <w:rsid w:val="00B16E6C"/>
    <w:rsid w:val="00B22ADD"/>
    <w:rsid w:val="00B26BCF"/>
    <w:rsid w:val="00B3003F"/>
    <w:rsid w:val="00B32175"/>
    <w:rsid w:val="00B35A48"/>
    <w:rsid w:val="00B43305"/>
    <w:rsid w:val="00B440FB"/>
    <w:rsid w:val="00B63D8A"/>
    <w:rsid w:val="00B70CA4"/>
    <w:rsid w:val="00B7357E"/>
    <w:rsid w:val="00B7633B"/>
    <w:rsid w:val="00B80D53"/>
    <w:rsid w:val="00B91E35"/>
    <w:rsid w:val="00BA06E7"/>
    <w:rsid w:val="00BA0F0F"/>
    <w:rsid w:val="00BA73D6"/>
    <w:rsid w:val="00BB2850"/>
    <w:rsid w:val="00BB53F4"/>
    <w:rsid w:val="00BC1AA0"/>
    <w:rsid w:val="00BC2F91"/>
    <w:rsid w:val="00BD19BD"/>
    <w:rsid w:val="00BE1DC1"/>
    <w:rsid w:val="00BE3AFA"/>
    <w:rsid w:val="00BE4492"/>
    <w:rsid w:val="00BE5C99"/>
    <w:rsid w:val="00BE72C3"/>
    <w:rsid w:val="00C00785"/>
    <w:rsid w:val="00C0352C"/>
    <w:rsid w:val="00C06642"/>
    <w:rsid w:val="00C169A6"/>
    <w:rsid w:val="00C20732"/>
    <w:rsid w:val="00C21768"/>
    <w:rsid w:val="00C25442"/>
    <w:rsid w:val="00C33737"/>
    <w:rsid w:val="00C376F3"/>
    <w:rsid w:val="00C444C9"/>
    <w:rsid w:val="00C45F6B"/>
    <w:rsid w:val="00C46A03"/>
    <w:rsid w:val="00C46D34"/>
    <w:rsid w:val="00C47D12"/>
    <w:rsid w:val="00C64084"/>
    <w:rsid w:val="00C71F6A"/>
    <w:rsid w:val="00C739BA"/>
    <w:rsid w:val="00C74E0E"/>
    <w:rsid w:val="00C80C6C"/>
    <w:rsid w:val="00C95984"/>
    <w:rsid w:val="00C970F0"/>
    <w:rsid w:val="00CA5C3A"/>
    <w:rsid w:val="00CB2D39"/>
    <w:rsid w:val="00CB70B0"/>
    <w:rsid w:val="00CB7E62"/>
    <w:rsid w:val="00CC4044"/>
    <w:rsid w:val="00CC48A0"/>
    <w:rsid w:val="00CC4EFA"/>
    <w:rsid w:val="00CC6BA5"/>
    <w:rsid w:val="00CD3845"/>
    <w:rsid w:val="00CE30A7"/>
    <w:rsid w:val="00CE47D3"/>
    <w:rsid w:val="00CE4C79"/>
    <w:rsid w:val="00CE5F71"/>
    <w:rsid w:val="00CE663A"/>
    <w:rsid w:val="00D004E7"/>
    <w:rsid w:val="00D01552"/>
    <w:rsid w:val="00D06C8C"/>
    <w:rsid w:val="00D10FFC"/>
    <w:rsid w:val="00D11E89"/>
    <w:rsid w:val="00D2339F"/>
    <w:rsid w:val="00D23E55"/>
    <w:rsid w:val="00D24B47"/>
    <w:rsid w:val="00D33EA4"/>
    <w:rsid w:val="00D35A87"/>
    <w:rsid w:val="00D413C0"/>
    <w:rsid w:val="00D42BA0"/>
    <w:rsid w:val="00D44B89"/>
    <w:rsid w:val="00D45BD1"/>
    <w:rsid w:val="00D469F9"/>
    <w:rsid w:val="00D47ACE"/>
    <w:rsid w:val="00D51EEE"/>
    <w:rsid w:val="00D53661"/>
    <w:rsid w:val="00D574DA"/>
    <w:rsid w:val="00D65330"/>
    <w:rsid w:val="00D70145"/>
    <w:rsid w:val="00D7103D"/>
    <w:rsid w:val="00D72EFF"/>
    <w:rsid w:val="00D7329B"/>
    <w:rsid w:val="00D7482E"/>
    <w:rsid w:val="00D74EC3"/>
    <w:rsid w:val="00D85918"/>
    <w:rsid w:val="00D863D4"/>
    <w:rsid w:val="00D875CF"/>
    <w:rsid w:val="00D9127F"/>
    <w:rsid w:val="00D92267"/>
    <w:rsid w:val="00D939A4"/>
    <w:rsid w:val="00D944D4"/>
    <w:rsid w:val="00DA02DD"/>
    <w:rsid w:val="00DB24C8"/>
    <w:rsid w:val="00DB25A5"/>
    <w:rsid w:val="00DB4CEF"/>
    <w:rsid w:val="00DD17BD"/>
    <w:rsid w:val="00DD56B2"/>
    <w:rsid w:val="00DD7AB8"/>
    <w:rsid w:val="00DE4615"/>
    <w:rsid w:val="00DF045D"/>
    <w:rsid w:val="00DF4652"/>
    <w:rsid w:val="00DF5831"/>
    <w:rsid w:val="00DF7354"/>
    <w:rsid w:val="00E013A4"/>
    <w:rsid w:val="00E024F7"/>
    <w:rsid w:val="00E04DD4"/>
    <w:rsid w:val="00E05462"/>
    <w:rsid w:val="00E0608F"/>
    <w:rsid w:val="00E069CB"/>
    <w:rsid w:val="00E1350C"/>
    <w:rsid w:val="00E15357"/>
    <w:rsid w:val="00E23FFD"/>
    <w:rsid w:val="00E269D3"/>
    <w:rsid w:val="00E26ABC"/>
    <w:rsid w:val="00E3591F"/>
    <w:rsid w:val="00E35ACC"/>
    <w:rsid w:val="00E36B15"/>
    <w:rsid w:val="00E36DF7"/>
    <w:rsid w:val="00E377A9"/>
    <w:rsid w:val="00E406FF"/>
    <w:rsid w:val="00E410C4"/>
    <w:rsid w:val="00E53645"/>
    <w:rsid w:val="00E54272"/>
    <w:rsid w:val="00E56348"/>
    <w:rsid w:val="00E63F16"/>
    <w:rsid w:val="00E643DF"/>
    <w:rsid w:val="00E7157C"/>
    <w:rsid w:val="00E742F6"/>
    <w:rsid w:val="00E755A6"/>
    <w:rsid w:val="00E8296D"/>
    <w:rsid w:val="00E92886"/>
    <w:rsid w:val="00E93060"/>
    <w:rsid w:val="00E937FC"/>
    <w:rsid w:val="00E95B1C"/>
    <w:rsid w:val="00E9654D"/>
    <w:rsid w:val="00E96831"/>
    <w:rsid w:val="00EA00E2"/>
    <w:rsid w:val="00EA0280"/>
    <w:rsid w:val="00EA3AEA"/>
    <w:rsid w:val="00EA4448"/>
    <w:rsid w:val="00EA44FB"/>
    <w:rsid w:val="00EA6AB4"/>
    <w:rsid w:val="00EB0161"/>
    <w:rsid w:val="00EB1A3C"/>
    <w:rsid w:val="00EB3332"/>
    <w:rsid w:val="00EB783F"/>
    <w:rsid w:val="00EC0123"/>
    <w:rsid w:val="00EC213C"/>
    <w:rsid w:val="00ED0622"/>
    <w:rsid w:val="00ED1951"/>
    <w:rsid w:val="00ED4686"/>
    <w:rsid w:val="00ED5585"/>
    <w:rsid w:val="00EE05F7"/>
    <w:rsid w:val="00EE4664"/>
    <w:rsid w:val="00EE46E5"/>
    <w:rsid w:val="00EF0731"/>
    <w:rsid w:val="00EF46D0"/>
    <w:rsid w:val="00EF490C"/>
    <w:rsid w:val="00F034CF"/>
    <w:rsid w:val="00F0644E"/>
    <w:rsid w:val="00F0683D"/>
    <w:rsid w:val="00F11DC8"/>
    <w:rsid w:val="00F123D9"/>
    <w:rsid w:val="00F301BC"/>
    <w:rsid w:val="00F303CD"/>
    <w:rsid w:val="00F31855"/>
    <w:rsid w:val="00F33676"/>
    <w:rsid w:val="00F35386"/>
    <w:rsid w:val="00F448DB"/>
    <w:rsid w:val="00F47949"/>
    <w:rsid w:val="00F62F41"/>
    <w:rsid w:val="00F645A6"/>
    <w:rsid w:val="00F64868"/>
    <w:rsid w:val="00F67424"/>
    <w:rsid w:val="00F76978"/>
    <w:rsid w:val="00F80B6D"/>
    <w:rsid w:val="00F811AA"/>
    <w:rsid w:val="00F82A45"/>
    <w:rsid w:val="00F869D5"/>
    <w:rsid w:val="00F86CFF"/>
    <w:rsid w:val="00F91C3A"/>
    <w:rsid w:val="00F92B7A"/>
    <w:rsid w:val="00FA268C"/>
    <w:rsid w:val="00FA444C"/>
    <w:rsid w:val="00FB3D01"/>
    <w:rsid w:val="00FB6C17"/>
    <w:rsid w:val="00FC71DD"/>
    <w:rsid w:val="00FD01C3"/>
    <w:rsid w:val="00FD2737"/>
    <w:rsid w:val="00FD4637"/>
    <w:rsid w:val="00FD59DD"/>
    <w:rsid w:val="00FD6472"/>
    <w:rsid w:val="00FE019C"/>
    <w:rsid w:val="00FE3C48"/>
    <w:rsid w:val="00FE6445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CA1D3"/>
  <w15:docId w15:val="{A90B6C9D-814E-4463-A83D-4BD47E46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C81"/>
    <w:pPr>
      <w:spacing w:line="264" w:lineRule="auto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B0FB3"/>
    <w:pPr>
      <w:keepNext/>
      <w:outlineLvl w:val="0"/>
    </w:pPr>
    <w:rPr>
      <w:rFonts w:ascii=".VnTime" w:hAnsi=".VnTime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0FB3"/>
    <w:pPr>
      <w:keepNext/>
      <w:ind w:left="720"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FB3"/>
    <w:pPr>
      <w:keepNext/>
      <w:ind w:left="720"/>
      <w:outlineLvl w:val="2"/>
    </w:pPr>
    <w:rPr>
      <w:rFonts w:ascii=".VnTimeH" w:hAnsi=".VnTimeH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F46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9B0FB3"/>
    <w:rPr>
      <w:rFonts w:ascii=".VnTime" w:hAnsi=".VnTime"/>
      <w:sz w:val="28"/>
    </w:rPr>
  </w:style>
  <w:style w:type="character" w:customStyle="1" w:styleId="Heading2Char">
    <w:name w:val="Heading 2 Char"/>
    <w:link w:val="Heading2"/>
    <w:rsid w:val="009B0FB3"/>
    <w:rPr>
      <w:rFonts w:ascii=".VnTimeH" w:hAnsi=".VnTimeH"/>
      <w:b/>
      <w:sz w:val="24"/>
    </w:rPr>
  </w:style>
  <w:style w:type="character" w:customStyle="1" w:styleId="Heading3Char">
    <w:name w:val="Heading 3 Char"/>
    <w:link w:val="Heading3"/>
    <w:rsid w:val="009B0FB3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"/>
    <w:rsid w:val="009B0FB3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link w:val="BodyText"/>
    <w:rsid w:val="009B0FB3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9B0FB3"/>
    <w:pPr>
      <w:jc w:val="both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sid w:val="009B0FB3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9B0FB3"/>
    <w:pPr>
      <w:spacing w:after="120"/>
      <w:ind w:left="360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link w:val="BodyTextIndent"/>
    <w:rsid w:val="009B0FB3"/>
    <w:rPr>
      <w:rFonts w:ascii=".VnTime" w:hAnsi=".VnTime"/>
      <w:sz w:val="28"/>
    </w:rPr>
  </w:style>
  <w:style w:type="character" w:customStyle="1" w:styleId="Heading8Char">
    <w:name w:val="Heading 8 Char"/>
    <w:link w:val="Heading8"/>
    <w:rsid w:val="00DF4652"/>
    <w:rPr>
      <w:i/>
      <w:iCs/>
      <w:sz w:val="24"/>
      <w:szCs w:val="24"/>
    </w:rPr>
  </w:style>
  <w:style w:type="paragraph" w:customStyle="1" w:styleId="Char">
    <w:name w:val="Char"/>
    <w:basedOn w:val="Normal"/>
    <w:autoRedefine/>
    <w:rsid w:val="00DF46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A15EA4"/>
    <w:rPr>
      <w:color w:val="auto"/>
      <w:u w:val="single"/>
    </w:rPr>
  </w:style>
  <w:style w:type="character" w:customStyle="1" w:styleId="Headerorfooter">
    <w:name w:val="Header or footer_"/>
    <w:link w:val="Headerorfooter1"/>
    <w:locked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0">
    <w:name w:val="Header or footer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">
    <w:name w:val="Header or footer2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0">
    <w:name w:val="Header or footer (2)_"/>
    <w:link w:val="Headerorfooter21"/>
    <w:locked/>
    <w:rsid w:val="00A15EA4"/>
    <w:rPr>
      <w:spacing w:val="23"/>
      <w:shd w:val="clear" w:color="auto" w:fill="FFFFFF"/>
    </w:rPr>
  </w:style>
  <w:style w:type="character" w:customStyle="1" w:styleId="Headerorfooter22">
    <w:name w:val="Header or footer (2)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">
    <w:name w:val="Header or footer (2) + Spacing 0 pt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1">
    <w:name w:val="Header or footer (2) + Spacing 0 pt1"/>
    <w:basedOn w:val="Headerorfooter20"/>
    <w:rsid w:val="00A15EA4"/>
    <w:rPr>
      <w:spacing w:val="23"/>
      <w:shd w:val="clear" w:color="auto" w:fill="FFFFFF"/>
    </w:rPr>
  </w:style>
  <w:style w:type="character" w:customStyle="1" w:styleId="Headerorfooter24">
    <w:name w:val="Header or footer (2)4"/>
    <w:basedOn w:val="Headerorfooter20"/>
    <w:rsid w:val="00A15EA4"/>
    <w:rPr>
      <w:spacing w:val="23"/>
      <w:shd w:val="clear" w:color="auto" w:fill="FFFFFF"/>
    </w:rPr>
  </w:style>
  <w:style w:type="character" w:customStyle="1" w:styleId="Bodytext20">
    <w:name w:val="Body text (2)_"/>
    <w:link w:val="Bodytext2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2">
    <w:name w:val="Body text (2)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3">
    <w:name w:val="Body text (2)3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Heading9">
    <w:name w:val="Heading #9_"/>
    <w:link w:val="Heading9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0">
    <w:name w:val="Heading #9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14pt">
    <w:name w:val="Heading #9 + 14 pt"/>
    <w:aliases w:val="Spacing 0 pt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">
    <w:name w:val="Body text (3)_"/>
    <w:link w:val="Bodytext3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0">
    <w:name w:val="Body text (3)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0">
    <w:name w:val="Body text_"/>
    <w:link w:val="Bodytext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">
    <w:name w:val="Body Text1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">
    <w:name w:val="Body text9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">
    <w:name w:val="Body text (4)_"/>
    <w:link w:val="Bodytext41"/>
    <w:locked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11pt">
    <w:name w:val="Body text + 11 pt"/>
    <w:aliases w:val="Italic,Spacing 0 pt62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410pt">
    <w:name w:val="Body text (4) + 10 pt"/>
    <w:aliases w:val="Italic6,Spacing 0 pt61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2">
    <w:name w:val="Body text (4)2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5">
    <w:name w:val="Body text (5)_"/>
    <w:link w:val="Bodytext51"/>
    <w:locked/>
    <w:rsid w:val="00A15EA4"/>
    <w:rPr>
      <w:b/>
      <w:bCs/>
      <w:spacing w:val="13"/>
      <w:shd w:val="clear" w:color="auto" w:fill="FFFFFF"/>
    </w:rPr>
  </w:style>
  <w:style w:type="character" w:customStyle="1" w:styleId="Bodytext50">
    <w:name w:val="Body text (5)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52">
    <w:name w:val="Body text (5)2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6">
    <w:name w:val="Body text (6)_"/>
    <w:link w:val="Bodytext6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0">
    <w:name w:val="Body text (6)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">
    <w:name w:val="Body text (7)_"/>
    <w:link w:val="Bodytext7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70">
    <w:name w:val="Body text (7)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">
    <w:name w:val="Header or footer (3)_"/>
    <w:link w:val="Headerorfooter31"/>
    <w:locked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Headerorfooter30">
    <w:name w:val="Header or footer (3)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8">
    <w:name w:val="Body text (8)_"/>
    <w:link w:val="Bodytext8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0">
    <w:name w:val="Body text (8)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4">
    <w:name w:val="Body text (8)4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3">
    <w:name w:val="Body text (8)3"/>
    <w:rsid w:val="00A15EA4"/>
    <w:rPr>
      <w:i/>
      <w:iCs/>
      <w:noProof/>
      <w:spacing w:val="7"/>
      <w:sz w:val="22"/>
      <w:szCs w:val="22"/>
      <w:shd w:val="clear" w:color="auto" w:fill="FFFFFF"/>
    </w:rPr>
  </w:style>
  <w:style w:type="character" w:customStyle="1" w:styleId="Bodytext32">
    <w:name w:val="Body text (3)2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82">
    <w:name w:val="Body text8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0">
    <w:name w:val="Body text (9)_"/>
    <w:link w:val="Bodytext91"/>
    <w:locked/>
    <w:rsid w:val="00A15EA4"/>
    <w:rPr>
      <w:spacing w:val="19"/>
      <w:shd w:val="clear" w:color="auto" w:fill="FFFFFF"/>
    </w:rPr>
  </w:style>
  <w:style w:type="character" w:customStyle="1" w:styleId="Bodytext92">
    <w:name w:val="Body text (9)"/>
    <w:basedOn w:val="Bodytext90"/>
    <w:rsid w:val="00A15EA4"/>
    <w:rPr>
      <w:spacing w:val="19"/>
      <w:shd w:val="clear" w:color="auto" w:fill="FFFFFF"/>
    </w:rPr>
  </w:style>
  <w:style w:type="character" w:customStyle="1" w:styleId="Bodytext9105pt">
    <w:name w:val="Body text (9) + 10.5 pt"/>
    <w:aliases w:val="Spacing 0 pt60"/>
    <w:basedOn w:val="Bodytext90"/>
    <w:rsid w:val="00A15EA4"/>
    <w:rPr>
      <w:spacing w:val="19"/>
      <w:shd w:val="clear" w:color="auto" w:fill="FFFFFF"/>
    </w:rPr>
  </w:style>
  <w:style w:type="character" w:customStyle="1" w:styleId="Bodytext9Candara">
    <w:name w:val="Body text (9) + Candara"/>
    <w:aliases w:val="10.5 pt,Spacing 0 pt59"/>
    <w:basedOn w:val="Bodytext90"/>
    <w:rsid w:val="00A15EA4"/>
    <w:rPr>
      <w:spacing w:val="19"/>
      <w:shd w:val="clear" w:color="auto" w:fill="FFFFFF"/>
    </w:rPr>
  </w:style>
  <w:style w:type="character" w:customStyle="1" w:styleId="Bodytext310pt">
    <w:name w:val="Body text (3) + 10 pt"/>
    <w:aliases w:val="Not Bold,Spacing 0 pt58"/>
    <w:rsid w:val="00A15EA4"/>
    <w:rPr>
      <w:b/>
      <w:bCs/>
      <w:spacing w:val="19"/>
      <w:sz w:val="20"/>
      <w:szCs w:val="20"/>
      <w:shd w:val="clear" w:color="auto" w:fill="FFFFFF"/>
    </w:rPr>
  </w:style>
  <w:style w:type="character" w:customStyle="1" w:styleId="Heading80">
    <w:name w:val="Heading #8_"/>
    <w:link w:val="Heading8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">
    <w:name w:val="Heading #8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0">
    <w:name w:val="Heading #82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220">
    <w:name w:val="Body text (2)2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5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6">
    <w:name w:val="Body text + 10 pt6"/>
    <w:aliases w:val="Spacing 0 pt5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">
    <w:name w:val="Body text + Spacing 0 pt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A15EA4"/>
    <w:rPr>
      <w:b/>
      <w:bCs/>
      <w:spacing w:val="-7"/>
      <w:sz w:val="21"/>
      <w:szCs w:val="21"/>
      <w:shd w:val="clear" w:color="auto" w:fill="FFFFFF"/>
    </w:rPr>
  </w:style>
  <w:style w:type="character" w:customStyle="1" w:styleId="Headerorfooter23">
    <w:name w:val="Header or footer (2)3"/>
    <w:basedOn w:val="Headerorfooter20"/>
    <w:rsid w:val="00A15EA4"/>
    <w:rPr>
      <w:spacing w:val="23"/>
      <w:shd w:val="clear" w:color="auto" w:fill="FFFFFF"/>
    </w:rPr>
  </w:style>
  <w:style w:type="character" w:customStyle="1" w:styleId="Heading20">
    <w:name w:val="Heading #2_"/>
    <w:link w:val="Heading2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22">
    <w:name w:val="Heading #2"/>
    <w:basedOn w:val="Heading2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7">
    <w:name w:val="Heading #7_"/>
    <w:link w:val="Heading7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0">
    <w:name w:val="Heading #7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2">
    <w:name w:val="Heading #72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Tablecaption0">
    <w:name w:val="Table caption"/>
    <w:basedOn w:val="Tablecaption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72">
    <w:name w:val="Body text7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62">
    <w:name w:val="Body text6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5">
    <w:name w:val="Body text + 10 pt5"/>
    <w:aliases w:val="Spacing 0 pt55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1">
    <w:name w:val="Body text + Spacing 0 pt1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9Candara1">
    <w:name w:val="Body text (9) + Candara1"/>
    <w:aliases w:val="11.5 pt,Spacing 0 pt54"/>
    <w:basedOn w:val="Bodytext90"/>
    <w:rsid w:val="00A15EA4"/>
    <w:rPr>
      <w:spacing w:val="19"/>
      <w:shd w:val="clear" w:color="auto" w:fill="FFFFFF"/>
    </w:rPr>
  </w:style>
  <w:style w:type="character" w:customStyle="1" w:styleId="Bodytext100">
    <w:name w:val="Body text (10)_"/>
    <w:link w:val="Bodytext101"/>
    <w:locked/>
    <w:rsid w:val="00A15EA4"/>
    <w:rPr>
      <w:spacing w:val="19"/>
      <w:shd w:val="clear" w:color="auto" w:fill="FFFFFF"/>
    </w:rPr>
  </w:style>
  <w:style w:type="character" w:customStyle="1" w:styleId="Bodytext102">
    <w:name w:val="Body text (10)"/>
    <w:basedOn w:val="Bodytext100"/>
    <w:rsid w:val="00A15EA4"/>
    <w:rPr>
      <w:spacing w:val="19"/>
      <w:shd w:val="clear" w:color="auto" w:fill="FFFFFF"/>
    </w:rPr>
  </w:style>
  <w:style w:type="character" w:customStyle="1" w:styleId="Bodytext10105pt">
    <w:name w:val="Body text (10) + 10.5 pt"/>
    <w:aliases w:val="Spacing 0 pt53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Candara">
    <w:name w:val="Body text + Candara"/>
    <w:aliases w:val="Spacing 0 pt52"/>
    <w:rsid w:val="00A15EA4"/>
    <w:rPr>
      <w:rFonts w:ascii="Candara" w:hAnsi="Candara" w:cs="Candara"/>
      <w:spacing w:val="-18"/>
      <w:sz w:val="21"/>
      <w:szCs w:val="21"/>
      <w:shd w:val="clear" w:color="auto" w:fill="FFFFFF"/>
    </w:rPr>
  </w:style>
  <w:style w:type="character" w:customStyle="1" w:styleId="Heading92">
    <w:name w:val="Heading #9 (2)_"/>
    <w:link w:val="Heading92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920">
    <w:name w:val="Heading #9 (2)"/>
    <w:basedOn w:val="Heading92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Bold">
    <w:name w:val="Body text + Bold"/>
    <w:aliases w:val="Spacing 0 pt51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0pt4">
    <w:name w:val="Body text + 10 pt4"/>
    <w:aliases w:val="Spacing 0 pt50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Bold1">
    <w:name w:val="Body text + Bold1"/>
    <w:aliases w:val="Spacing 0 pt49"/>
    <w:rsid w:val="00A15EA4"/>
    <w:rPr>
      <w:b/>
      <w:bCs/>
      <w:noProof/>
      <w:spacing w:val="18"/>
      <w:sz w:val="21"/>
      <w:szCs w:val="21"/>
      <w:shd w:val="clear" w:color="auto" w:fill="FFFFFF"/>
    </w:rPr>
  </w:style>
  <w:style w:type="character" w:customStyle="1" w:styleId="Bodytext10pt3">
    <w:name w:val="Body text + 10 pt3"/>
    <w:aliases w:val="Spacing 0 pt48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53">
    <w:name w:val="Body text5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3">
    <w:name w:val="Body text4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Headerorfooter220">
    <w:name w:val="Header or footer (2)2"/>
    <w:basedOn w:val="Headerorfooter20"/>
    <w:rsid w:val="00A15EA4"/>
    <w:rPr>
      <w:spacing w:val="23"/>
      <w:shd w:val="clear" w:color="auto" w:fill="FFFFFF"/>
    </w:rPr>
  </w:style>
  <w:style w:type="character" w:customStyle="1" w:styleId="Bodytext33">
    <w:name w:val="Body text3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2">
    <w:name w:val="Body text + 10 pt2"/>
    <w:aliases w:val="Spacing 0 pt4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1">
    <w:name w:val="Body text + 10 pt1"/>
    <w:aliases w:val="Spacing 0 pt4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93">
    <w:name w:val="Body text (9)3"/>
    <w:basedOn w:val="Bodytext90"/>
    <w:rsid w:val="00A15EA4"/>
    <w:rPr>
      <w:spacing w:val="19"/>
      <w:shd w:val="clear" w:color="auto" w:fill="FFFFFF"/>
    </w:rPr>
  </w:style>
  <w:style w:type="character" w:customStyle="1" w:styleId="Bodytext9105pt1">
    <w:name w:val="Body text (9) + 10.5 pt1"/>
    <w:aliases w:val="Spacing 0 pt45"/>
    <w:basedOn w:val="Bodytext90"/>
    <w:rsid w:val="00A15EA4"/>
    <w:rPr>
      <w:spacing w:val="19"/>
      <w:shd w:val="clear" w:color="auto" w:fill="FFFFFF"/>
    </w:rPr>
  </w:style>
  <w:style w:type="character" w:customStyle="1" w:styleId="Bodytext920">
    <w:name w:val="Body text (9)2"/>
    <w:basedOn w:val="Bodytext90"/>
    <w:rsid w:val="00A15EA4"/>
    <w:rPr>
      <w:spacing w:val="19"/>
      <w:shd w:val="clear" w:color="auto" w:fill="FFFFFF"/>
    </w:rPr>
  </w:style>
  <w:style w:type="character" w:customStyle="1" w:styleId="Bodytext911pt">
    <w:name w:val="Body text (9) + 11 pt"/>
    <w:aliases w:val="Italic5,Spacing 0 pt44"/>
    <w:basedOn w:val="Bodytext90"/>
    <w:rsid w:val="00A15EA4"/>
    <w:rPr>
      <w:spacing w:val="19"/>
      <w:shd w:val="clear" w:color="auto" w:fill="FFFFFF"/>
    </w:rPr>
  </w:style>
  <w:style w:type="character" w:customStyle="1" w:styleId="Bodytext820">
    <w:name w:val="Body text (8)2"/>
    <w:rsid w:val="00A15EA4"/>
    <w:rPr>
      <w:i/>
      <w:iCs/>
      <w:spacing w:val="7"/>
      <w:sz w:val="22"/>
      <w:szCs w:val="22"/>
      <w:u w:val="single"/>
      <w:shd w:val="clear" w:color="auto" w:fill="FFFFFF"/>
    </w:rPr>
  </w:style>
  <w:style w:type="character" w:customStyle="1" w:styleId="Bodytext8105pt">
    <w:name w:val="Body text (8) + 10.5 pt"/>
    <w:aliases w:val="Not Italic,Spacing 0 pt43"/>
    <w:rsid w:val="00A15EA4"/>
    <w:rPr>
      <w:i/>
      <w:iCs/>
      <w:spacing w:val="17"/>
      <w:sz w:val="21"/>
      <w:szCs w:val="21"/>
      <w:shd w:val="clear" w:color="auto" w:fill="FFFFFF"/>
    </w:rPr>
  </w:style>
  <w:style w:type="character" w:customStyle="1" w:styleId="Heading6">
    <w:name w:val="Heading #6_"/>
    <w:link w:val="Heading6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0">
    <w:name w:val="Heading #6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2">
    <w:name w:val="Heading #62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6pt">
    <w:name w:val="Body text + 16 pt"/>
    <w:aliases w:val="Spacing 0 pt42"/>
    <w:rsid w:val="00A15EA4"/>
    <w:rPr>
      <w:spacing w:val="-7"/>
      <w:sz w:val="32"/>
      <w:szCs w:val="32"/>
      <w:shd w:val="clear" w:color="auto" w:fill="FFFFFF"/>
    </w:rPr>
  </w:style>
  <w:style w:type="character" w:customStyle="1" w:styleId="BodytextSmallCaps">
    <w:name w:val="Body text + Small Caps"/>
    <w:rsid w:val="00A15EA4"/>
    <w:rPr>
      <w:smallCaps/>
      <w:spacing w:val="17"/>
      <w:sz w:val="21"/>
      <w:szCs w:val="21"/>
      <w:shd w:val="clear" w:color="auto" w:fill="FFFFFF"/>
    </w:rPr>
  </w:style>
  <w:style w:type="character" w:customStyle="1" w:styleId="BodytextCandara1">
    <w:name w:val="Body text + Candara1"/>
    <w:aliases w:val="7.5 pt,Bold,Spacing 1 pt"/>
    <w:rsid w:val="00A15EA4"/>
    <w:rPr>
      <w:rFonts w:ascii="Candara" w:hAnsi="Candara" w:cs="Candara"/>
      <w:b/>
      <w:bCs/>
      <w:spacing w:val="33"/>
      <w:sz w:val="15"/>
      <w:szCs w:val="15"/>
      <w:shd w:val="clear" w:color="auto" w:fill="FFFFFF"/>
    </w:rPr>
  </w:style>
  <w:style w:type="character" w:customStyle="1" w:styleId="Bodytext74">
    <w:name w:val="Body text (7)4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3">
    <w:name w:val="Header or footer (3)3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11">
    <w:name w:val="Body text (11)_"/>
    <w:link w:val="Bodytext11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10">
    <w:name w:val="Body text (11)"/>
    <w:basedOn w:val="Bodytext11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7105pt">
    <w:name w:val="Body text (7) + 10.5 pt"/>
    <w:aliases w:val="Not Bold3,Spacing 0 pt41"/>
    <w:rsid w:val="00A15EA4"/>
    <w:rPr>
      <w:b/>
      <w:bCs/>
      <w:spacing w:val="17"/>
      <w:sz w:val="21"/>
      <w:szCs w:val="21"/>
      <w:shd w:val="clear" w:color="auto" w:fill="FFFFFF"/>
    </w:rPr>
  </w:style>
  <w:style w:type="character" w:customStyle="1" w:styleId="Bodytext12">
    <w:name w:val="Body text (12)_"/>
    <w:link w:val="Bodytext121"/>
    <w:locked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Bodytext120">
    <w:name w:val="Body text (12)"/>
    <w:basedOn w:val="Bodytext12"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Footnote">
    <w:name w:val="Footnote_"/>
    <w:link w:val="Footnote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0">
    <w:name w:val="Footnote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">
    <w:name w:val="Footnote2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0">
    <w:name w:val="Footnote (2)_"/>
    <w:link w:val="Footnote2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Footnote22">
    <w:name w:val="Footnote (2)"/>
    <w:basedOn w:val="Footnote20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3">
    <w:name w:val="Body text (13)_"/>
    <w:link w:val="Bodytext13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0">
    <w:name w:val="Body text (13)"/>
    <w:basedOn w:val="Bodytext13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NotItalic">
    <w:name w:val="Body text (13) + Not Italic"/>
    <w:aliases w:val="Spacing 0 pt40"/>
    <w:rsid w:val="00A15EA4"/>
    <w:rPr>
      <w:i/>
      <w:iCs/>
      <w:noProof/>
      <w:spacing w:val="12"/>
      <w:sz w:val="17"/>
      <w:szCs w:val="17"/>
      <w:shd w:val="clear" w:color="auto" w:fill="FFFFFF"/>
    </w:rPr>
  </w:style>
  <w:style w:type="character" w:customStyle="1" w:styleId="Bodytext15">
    <w:name w:val="Body text (15)_"/>
    <w:link w:val="Bodytext151"/>
    <w:locked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15TimesNewRoman">
    <w:name w:val="Body text (15) + Times New Roman"/>
    <w:aliases w:val="9 pt"/>
    <w:rsid w:val="00A15EA4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Bodytext150">
    <w:name w:val="Body text (15)"/>
    <w:basedOn w:val="Bodytext15"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67">
    <w:name w:val="Body text (6)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6">
    <w:name w:val="Body text (6)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Candara">
    <w:name w:val="Body text (6) + Candara"/>
    <w:aliases w:val="9 pt2,Spacing 0 pt3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1"/>
    <w:locked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40">
    <w:name w:val="Body text (14)"/>
    <w:basedOn w:val="Bodytext14"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7">
    <w:name w:val="Body text (17)_"/>
    <w:link w:val="Bodytext171"/>
    <w:locked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170">
    <w:name w:val="Body text (17)"/>
    <w:basedOn w:val="Bodytext17"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7Arial">
    <w:name w:val="Body text (7) + Arial"/>
    <w:aliases w:val="7.5 pt3,Not Bold2,Italic4,Spacing 0 pt38"/>
    <w:rsid w:val="00A15EA4"/>
    <w:rPr>
      <w:rFonts w:ascii="Arial" w:hAnsi="Arial" w:cs="Arial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Bodytext16">
    <w:name w:val="Body text (16)_"/>
    <w:link w:val="Bodytext161"/>
    <w:locked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Bodytext160">
    <w:name w:val="Body text (16)"/>
    <w:basedOn w:val="Bodytext16"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Tablecaption2">
    <w:name w:val="Table caption (2)_"/>
    <w:link w:val="Tablecaption2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0">
    <w:name w:val="Table caption (2)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2">
    <w:name w:val="Table caption (2)2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">
    <w:name w:val="Body text + 8.5 pt"/>
    <w:aliases w:val="Spacing 0 pt37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10">
    <w:name w:val="Body text + 8.5 pt10"/>
    <w:aliases w:val="Spacing 0 pt3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9">
    <w:name w:val="Body text + 8.5 pt9"/>
    <w:aliases w:val="Spacing 0 pt3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8">
    <w:name w:val="Body text + 8.5 pt8"/>
    <w:aliases w:val="Bold16,Spacing 0 pt34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7">
    <w:name w:val="Body text + 8.5 pt7"/>
    <w:aliases w:val="Small Caps,Spacing 0 pt33"/>
    <w:rsid w:val="00A15EA4"/>
    <w:rPr>
      <w:smallCaps/>
      <w:spacing w:val="12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30">
    <w:name w:val="Table caption (3)"/>
    <w:basedOn w:val="Tablecaption3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73">
    <w:name w:val="Body text (7)3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18">
    <w:name w:val="Body text (18)_"/>
    <w:link w:val="Bodytext18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TimesNewRoman">
    <w:name w:val="Body text (18) + Times New Roman"/>
    <w:aliases w:val="8.5 pt,Bold15,Not Italic7,Spacing 0 pt32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TimesNewRoman5">
    <w:name w:val="Body text (18) + Times New Roman5"/>
    <w:aliases w:val="8.5 pt5,Bold14,Not Italic6,Spacing 0 pt31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0">
    <w:name w:val="Body text (18)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2">
    <w:name w:val="Body text (18)2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9">
    <w:name w:val="Body text (19)_"/>
    <w:link w:val="Bodytext191"/>
    <w:locked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0">
    <w:name w:val="Body text (19)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2">
    <w:name w:val="Body text (19)2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200">
    <w:name w:val="Body text (20)_"/>
    <w:link w:val="Bodytext201"/>
    <w:locked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">
    <w:name w:val="Body text (20)"/>
    <w:rsid w:val="00A15EA4"/>
    <w:rPr>
      <w:rFonts w:ascii="Candara" w:hAnsi="Candara" w:cs="Candara"/>
      <w:spacing w:val="2"/>
      <w:sz w:val="18"/>
      <w:szCs w:val="18"/>
      <w:u w:val="single"/>
      <w:shd w:val="clear" w:color="auto" w:fill="FFFFFF"/>
    </w:rPr>
  </w:style>
  <w:style w:type="character" w:customStyle="1" w:styleId="Bodytext203">
    <w:name w:val="Body text (20)3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0">
    <w:name w:val="Body text (20)2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10">
    <w:name w:val="Body text (21)_"/>
    <w:link w:val="Bodytext21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">
    <w:name w:val="Body text (21)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0">
    <w:name w:val="Body text (21)2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68pt">
    <w:name w:val="Body text (6) + 8 pt"/>
    <w:aliases w:val="Bold13,Spacing 0 pt3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6">
    <w:name w:val="Body text (6) + 8 pt6"/>
    <w:aliases w:val="Bold12,Spacing 0 pt2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5">
    <w:name w:val="Body text (6) + 8 pt5"/>
    <w:aliases w:val="Bold11,Spacing 0 pt2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21">
    <w:name w:val="Body text (22)_"/>
    <w:link w:val="Bodytext2210"/>
    <w:locked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">
    <w:name w:val="Body text (22)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0">
    <w:name w:val="Body text (22)2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Candara">
    <w:name w:val="Body text (22) + Candara"/>
    <w:aliases w:val="9 pt1,Spacing 0 pt27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Heading4">
    <w:name w:val="Heading #4_"/>
    <w:link w:val="Heading4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40">
    <w:name w:val="Heading #4"/>
    <w:basedOn w:val="Heading4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5">
    <w:name w:val="Heading #5_"/>
    <w:link w:val="Heading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0">
    <w:name w:val="Heading #5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2">
    <w:name w:val="Heading #52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Italic">
    <w:name w:val="Body text (6) + Italic"/>
    <w:aliases w:val="Spacing 0 pt2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0">
    <w:name w:val="Heading #1_"/>
    <w:link w:val="Heading1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2">
    <w:name w:val="Heading #1"/>
    <w:basedOn w:val="Heading1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">
    <w:name w:val="Body text (6) + Bold"/>
    <w:aliases w:val="Spacing 0 pt2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0">
    <w:name w:val="Heading #3_"/>
    <w:link w:val="Heading3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2">
    <w:name w:val="Heading #3"/>
    <w:basedOn w:val="Heading3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4">
    <w:name w:val="Body text (18) + Times New Roman4"/>
    <w:aliases w:val="8.5 pt4,Bold10,Not Italic5,Spacing 0 pt24"/>
    <w:rsid w:val="00A15EA4"/>
    <w:rPr>
      <w:rFonts w:ascii="Times New Roman" w:hAnsi="Times New Roman" w:cs="Times New Roman"/>
      <w:b/>
      <w:bCs/>
      <w:i/>
      <w:iCs/>
      <w:noProof/>
      <w:spacing w:val="13"/>
      <w:sz w:val="17"/>
      <w:szCs w:val="17"/>
      <w:shd w:val="clear" w:color="auto" w:fill="FFFFFF"/>
    </w:rPr>
  </w:style>
  <w:style w:type="character" w:customStyle="1" w:styleId="Bodytext18TimesNewRoman3">
    <w:name w:val="Body text (18) + Times New Roman3"/>
    <w:aliases w:val="8.5 pt3,Bold9,Not Italic4,Spacing 0 pt2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5">
    <w:name w:val="Body text (6)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4">
    <w:name w:val="Table caption (4)_"/>
    <w:link w:val="Tablecaption4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Tablecaption4Bold">
    <w:name w:val="Table caption (4) + Bold"/>
    <w:aliases w:val="Not Italic3,Spacing 0 pt22"/>
    <w:rsid w:val="00A15EA4"/>
    <w:rPr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Tablecaption40">
    <w:name w:val="Table caption (4)"/>
    <w:basedOn w:val="Tablecaption4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85pt6">
    <w:name w:val="Body text + 8.5 pt6"/>
    <w:aliases w:val="Spacing 0 pt21"/>
    <w:rsid w:val="00A15EA4"/>
    <w:rPr>
      <w:noProof/>
      <w:spacing w:val="12"/>
      <w:sz w:val="17"/>
      <w:szCs w:val="17"/>
      <w:shd w:val="clear" w:color="auto" w:fill="FFFFFF"/>
    </w:rPr>
  </w:style>
  <w:style w:type="character" w:customStyle="1" w:styleId="Bodytext85pt5">
    <w:name w:val="Body text + 8.5 pt5"/>
    <w:aliases w:val="Bold8,Spacing 0 pt20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4">
    <w:name w:val="Body text + 8.5 pt4"/>
    <w:aliases w:val="Bold7,Spacing 0 pt19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Arial">
    <w:name w:val="Body text + Arial"/>
    <w:aliases w:val="7.5 pt2,Italic3,Spacing 0 p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85pt3">
    <w:name w:val="Body text + 8.5 pt3"/>
    <w:aliases w:val="Bold6,Spacing 0 pt17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85pt2">
    <w:name w:val="Body text + 8.5 pt2"/>
    <w:aliases w:val="Italic2,Spacing 0 pt16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Arial1">
    <w:name w:val="Body text + Arial1"/>
    <w:aliases w:val="7.5 pt1,Italic1,Spacing 0 pt15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5">
    <w:name w:val="Table caption (5)_"/>
    <w:link w:val="Tablecaption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50">
    <w:name w:val="Table caption (5)"/>
    <w:basedOn w:val="Tablecaption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2">
    <w:name w:val="Body text (18) + Times New Roman2"/>
    <w:aliases w:val="8.5 pt2,Not Italic2,Spacing 0 pt14"/>
    <w:rsid w:val="00A15EA4"/>
    <w:rPr>
      <w:rFonts w:ascii="Times New Roman" w:hAnsi="Times New Roman" w:cs="Times New Roman"/>
      <w:i/>
      <w:iCs/>
      <w:spacing w:val="12"/>
      <w:sz w:val="17"/>
      <w:szCs w:val="17"/>
      <w:shd w:val="clear" w:color="auto" w:fill="FFFFFF"/>
    </w:rPr>
  </w:style>
  <w:style w:type="character" w:customStyle="1" w:styleId="Bodytext18TimesNewRoman1">
    <w:name w:val="Body text (18) + Times New Roman1"/>
    <w:aliases w:val="8.5 pt1,Bold5,Not Italic1,Spacing 0 pt1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SmallCaps">
    <w:name w:val="Body text (6) + Small Caps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4">
    <w:name w:val="Body text (6)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3">
    <w:name w:val="Body text (6) + Bold3"/>
    <w:aliases w:val="Spacing 0 pt1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SmallCaps">
    <w:name w:val="Body text (7) + Small Caps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Bodytext24">
    <w:name w:val="Body text (24)_"/>
    <w:link w:val="Bodytext241"/>
    <w:locked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4Arial">
    <w:name w:val="Body text (24) + Arial"/>
    <w:aliases w:val="Not Bold1,Spacing 0 pt11"/>
    <w:rsid w:val="00A15EA4"/>
    <w:rPr>
      <w:rFonts w:ascii="Arial" w:hAnsi="Arial" w:cs="Arial"/>
      <w:b/>
      <w:bCs/>
      <w:spacing w:val="0"/>
      <w:sz w:val="17"/>
      <w:szCs w:val="17"/>
      <w:shd w:val="clear" w:color="auto" w:fill="FFFFFF"/>
    </w:rPr>
  </w:style>
  <w:style w:type="character" w:customStyle="1" w:styleId="Bodytext240">
    <w:name w:val="Body text (24)"/>
    <w:basedOn w:val="Bodytext24"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30">
    <w:name w:val="Body text (23)_"/>
    <w:link w:val="Bodytext231"/>
    <w:locked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232">
    <w:name w:val="Body text (23)"/>
    <w:basedOn w:val="Bodytext230"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6Italic1">
    <w:name w:val="Body text (6) + Italic1"/>
    <w:aliases w:val="Spacing 0 pt1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2">
    <w:name w:val="Body text (6) + Bold2"/>
    <w:aliases w:val="Spacing 0 pt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1">
    <w:name w:val="Body text (6) + Bold1"/>
    <w:aliases w:val="Spacing 0 pt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3">
    <w:name w:val="Body text (6)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5">
    <w:name w:val="Body text (25)_"/>
    <w:link w:val="Bodytext251"/>
    <w:locked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250">
    <w:name w:val="Body text (25)"/>
    <w:basedOn w:val="Bodytext25"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7SmallCaps1">
    <w:name w:val="Body text (7) + Small Caps1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Headerorfooter32">
    <w:name w:val="Header or footer (3)2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6SmallCaps1">
    <w:name w:val="Body text (6) + Small Caps1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105pt">
    <w:name w:val="Body text (6) + 10.5 pt"/>
    <w:aliases w:val="Spacing 0 pt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20">
    <w:name w:val="Body text (6)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Spacing0pt">
    <w:name w:val="Body text (6) + Spacing 0 pt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4">
    <w:name w:val="Body text (6) + 8 pt4"/>
    <w:aliases w:val="Bold4,Spacing 0 pt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3">
    <w:name w:val="Body text (6) + 8 pt3"/>
    <w:aliases w:val="Spacing 0 pt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2">
    <w:name w:val="Body text (6) + 8 pt2"/>
    <w:aliases w:val="Bold3,Spacing 0 pt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1">
    <w:name w:val="Body text (6) + 8 pt1"/>
    <w:aliases w:val="Bold2,Spacing 0 pt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NotBold">
    <w:name w:val="Body text (7) + Not Bold"/>
    <w:aliases w:val="Spacing 0 pt2"/>
    <w:rsid w:val="00A15EA4"/>
    <w:rPr>
      <w:b/>
      <w:bCs/>
      <w:spacing w:val="12"/>
      <w:sz w:val="17"/>
      <w:szCs w:val="17"/>
      <w:shd w:val="clear" w:color="auto" w:fill="FFFFFF"/>
    </w:rPr>
  </w:style>
  <w:style w:type="character" w:customStyle="1" w:styleId="Bodytext26">
    <w:name w:val="Body text2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85pt1">
    <w:name w:val="Body text + 8.5 pt1"/>
    <w:aliases w:val="Bold1,Spacing 0 pt1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720">
    <w:name w:val="Body text (7)2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15EA4"/>
    <w:pPr>
      <w:widowControl w:val="0"/>
      <w:shd w:val="clear" w:color="auto" w:fill="FFFFFF"/>
      <w:spacing w:line="454" w:lineRule="exact"/>
      <w:jc w:val="both"/>
    </w:pPr>
    <w:rPr>
      <w:b/>
      <w:bCs/>
      <w:spacing w:val="21"/>
      <w:sz w:val="21"/>
      <w:szCs w:val="21"/>
    </w:rPr>
  </w:style>
  <w:style w:type="paragraph" w:customStyle="1" w:styleId="Headerorfooter21">
    <w:name w:val="Header or footer (2)1"/>
    <w:basedOn w:val="Normal"/>
    <w:link w:val="Headerorfooter20"/>
    <w:rsid w:val="00A15EA4"/>
    <w:pPr>
      <w:widowControl w:val="0"/>
      <w:shd w:val="clear" w:color="auto" w:fill="FFFFFF"/>
      <w:spacing w:line="454" w:lineRule="exact"/>
      <w:jc w:val="both"/>
    </w:pPr>
    <w:rPr>
      <w:spacing w:val="23"/>
      <w:sz w:val="20"/>
      <w:szCs w:val="20"/>
    </w:rPr>
  </w:style>
  <w:style w:type="paragraph" w:customStyle="1" w:styleId="Bodytext21">
    <w:name w:val="Body text (2)1"/>
    <w:basedOn w:val="Normal"/>
    <w:link w:val="Bodytext20"/>
    <w:rsid w:val="00A15EA4"/>
    <w:pPr>
      <w:widowControl w:val="0"/>
      <w:shd w:val="clear" w:color="auto" w:fill="FFFFFF"/>
      <w:spacing w:after="600" w:line="240" w:lineRule="atLeast"/>
      <w:jc w:val="right"/>
    </w:pPr>
    <w:rPr>
      <w:i/>
      <w:iCs/>
      <w:spacing w:val="7"/>
      <w:sz w:val="22"/>
      <w:szCs w:val="22"/>
    </w:rPr>
  </w:style>
  <w:style w:type="paragraph" w:customStyle="1" w:styleId="Heading91">
    <w:name w:val="Heading #91"/>
    <w:basedOn w:val="Normal"/>
    <w:link w:val="Heading9"/>
    <w:rsid w:val="00A15EA4"/>
    <w:pPr>
      <w:widowControl w:val="0"/>
      <w:shd w:val="clear" w:color="auto" w:fill="FFFFFF"/>
      <w:spacing w:before="600" w:after="480" w:line="301" w:lineRule="exact"/>
      <w:jc w:val="center"/>
      <w:outlineLvl w:val="8"/>
    </w:pPr>
    <w:rPr>
      <w:b/>
      <w:bCs/>
      <w:spacing w:val="18"/>
      <w:sz w:val="21"/>
      <w:szCs w:val="21"/>
    </w:rPr>
  </w:style>
  <w:style w:type="paragraph" w:customStyle="1" w:styleId="Bodytext31">
    <w:name w:val="Body text (3)1"/>
    <w:basedOn w:val="Normal"/>
    <w:link w:val="Bodytext3"/>
    <w:rsid w:val="00A15EA4"/>
    <w:pPr>
      <w:widowControl w:val="0"/>
      <w:shd w:val="clear" w:color="auto" w:fill="FFFFFF"/>
      <w:spacing w:before="480" w:after="240" w:line="240" w:lineRule="atLeast"/>
      <w:jc w:val="center"/>
    </w:pPr>
    <w:rPr>
      <w:b/>
      <w:bCs/>
      <w:spacing w:val="18"/>
      <w:sz w:val="21"/>
      <w:szCs w:val="21"/>
    </w:rPr>
  </w:style>
  <w:style w:type="paragraph" w:customStyle="1" w:styleId="Bodytext1">
    <w:name w:val="Body text1"/>
    <w:basedOn w:val="Normal"/>
    <w:link w:val="Bodytext0"/>
    <w:rsid w:val="00A15EA4"/>
    <w:pPr>
      <w:widowControl w:val="0"/>
      <w:shd w:val="clear" w:color="auto" w:fill="FFFFFF"/>
      <w:spacing w:before="240" w:after="60" w:line="306" w:lineRule="exact"/>
      <w:jc w:val="both"/>
    </w:pPr>
    <w:rPr>
      <w:spacing w:val="17"/>
      <w:sz w:val="21"/>
      <w:szCs w:val="21"/>
    </w:rPr>
  </w:style>
  <w:style w:type="paragraph" w:customStyle="1" w:styleId="Bodytext41">
    <w:name w:val="Body text (4)1"/>
    <w:basedOn w:val="Normal"/>
    <w:link w:val="Bodytext4"/>
    <w:rsid w:val="00A15EA4"/>
    <w:pPr>
      <w:widowControl w:val="0"/>
      <w:shd w:val="clear" w:color="auto" w:fill="FFFFFF"/>
      <w:spacing w:before="240" w:after="240" w:line="240" w:lineRule="atLeast"/>
      <w:jc w:val="center"/>
    </w:pPr>
    <w:rPr>
      <w:b/>
      <w:bCs/>
      <w:spacing w:val="12"/>
      <w:sz w:val="23"/>
      <w:szCs w:val="23"/>
    </w:rPr>
  </w:style>
  <w:style w:type="paragraph" w:customStyle="1" w:styleId="Bodytext51">
    <w:name w:val="Body text (5)1"/>
    <w:basedOn w:val="Normal"/>
    <w:link w:val="Bodytext5"/>
    <w:rsid w:val="00A15EA4"/>
    <w:pPr>
      <w:widowControl w:val="0"/>
      <w:shd w:val="clear" w:color="auto" w:fill="FFFFFF"/>
      <w:spacing w:before="60" w:line="234" w:lineRule="exact"/>
      <w:jc w:val="both"/>
    </w:pPr>
    <w:rPr>
      <w:b/>
      <w:bCs/>
      <w:spacing w:val="13"/>
      <w:sz w:val="20"/>
      <w:szCs w:val="20"/>
    </w:rPr>
  </w:style>
  <w:style w:type="paragraph" w:customStyle="1" w:styleId="Bodytext61">
    <w:name w:val="Body text (6)1"/>
    <w:basedOn w:val="Normal"/>
    <w:link w:val="Bodytext6"/>
    <w:rsid w:val="00A15EA4"/>
    <w:pPr>
      <w:widowControl w:val="0"/>
      <w:shd w:val="clear" w:color="auto" w:fill="FFFFFF"/>
      <w:spacing w:line="234" w:lineRule="exact"/>
      <w:ind w:hanging="340"/>
      <w:jc w:val="both"/>
    </w:pPr>
    <w:rPr>
      <w:spacing w:val="12"/>
      <w:sz w:val="17"/>
      <w:szCs w:val="17"/>
    </w:rPr>
  </w:style>
  <w:style w:type="paragraph" w:customStyle="1" w:styleId="Bodytext71">
    <w:name w:val="Body text (7)1"/>
    <w:basedOn w:val="Normal"/>
    <w:link w:val="Bodytext7"/>
    <w:rsid w:val="00A15EA4"/>
    <w:pPr>
      <w:widowControl w:val="0"/>
      <w:shd w:val="clear" w:color="auto" w:fill="FFFFFF"/>
      <w:spacing w:after="900" w:line="240" w:lineRule="atLeast"/>
      <w:jc w:val="both"/>
    </w:pPr>
    <w:rPr>
      <w:b/>
      <w:bCs/>
      <w:spacing w:val="13"/>
      <w:sz w:val="17"/>
      <w:szCs w:val="17"/>
    </w:rPr>
  </w:style>
  <w:style w:type="paragraph" w:customStyle="1" w:styleId="Headerorfooter31">
    <w:name w:val="Header or footer (3)1"/>
    <w:basedOn w:val="Normal"/>
    <w:link w:val="Headerorfooter3"/>
    <w:rsid w:val="00A15EA4"/>
    <w:pPr>
      <w:widowControl w:val="0"/>
      <w:shd w:val="clear" w:color="auto" w:fill="FFFFFF"/>
      <w:spacing w:line="283" w:lineRule="exact"/>
      <w:jc w:val="center"/>
    </w:pPr>
    <w:rPr>
      <w:b/>
      <w:bCs/>
      <w:spacing w:val="24"/>
      <w:sz w:val="19"/>
      <w:szCs w:val="19"/>
    </w:rPr>
  </w:style>
  <w:style w:type="paragraph" w:customStyle="1" w:styleId="Bodytext81">
    <w:name w:val="Body text (8)1"/>
    <w:basedOn w:val="Normal"/>
    <w:link w:val="Bodytext8"/>
    <w:rsid w:val="00A15EA4"/>
    <w:pPr>
      <w:widowControl w:val="0"/>
      <w:shd w:val="clear" w:color="auto" w:fill="FFFFFF"/>
      <w:spacing w:after="360" w:line="302" w:lineRule="exact"/>
      <w:jc w:val="center"/>
    </w:pPr>
    <w:rPr>
      <w:i/>
      <w:iCs/>
      <w:spacing w:val="7"/>
      <w:sz w:val="22"/>
      <w:szCs w:val="22"/>
    </w:rPr>
  </w:style>
  <w:style w:type="paragraph" w:customStyle="1" w:styleId="Bodytext91">
    <w:name w:val="Body text (9)1"/>
    <w:basedOn w:val="Normal"/>
    <w:link w:val="Bodytext90"/>
    <w:rsid w:val="00A15EA4"/>
    <w:pPr>
      <w:widowControl w:val="0"/>
      <w:shd w:val="clear" w:color="auto" w:fill="FFFFFF"/>
      <w:spacing w:before="60" w:after="60" w:line="312" w:lineRule="exact"/>
      <w:jc w:val="both"/>
    </w:pPr>
    <w:rPr>
      <w:spacing w:val="19"/>
      <w:sz w:val="20"/>
      <w:szCs w:val="20"/>
    </w:rPr>
  </w:style>
  <w:style w:type="paragraph" w:customStyle="1" w:styleId="Heading81">
    <w:name w:val="Heading #81"/>
    <w:basedOn w:val="Normal"/>
    <w:link w:val="Heading80"/>
    <w:rsid w:val="00A15EA4"/>
    <w:pPr>
      <w:widowControl w:val="0"/>
      <w:shd w:val="clear" w:color="auto" w:fill="FFFFFF"/>
      <w:spacing w:line="418" w:lineRule="exact"/>
      <w:jc w:val="both"/>
      <w:outlineLvl w:val="7"/>
    </w:pPr>
    <w:rPr>
      <w:b/>
      <w:bCs/>
      <w:spacing w:val="18"/>
      <w:sz w:val="21"/>
      <w:szCs w:val="21"/>
    </w:rPr>
  </w:style>
  <w:style w:type="paragraph" w:customStyle="1" w:styleId="Heading21">
    <w:name w:val="Heading #21"/>
    <w:basedOn w:val="Normal"/>
    <w:link w:val="Heading20"/>
    <w:rsid w:val="00A15EA4"/>
    <w:pPr>
      <w:widowControl w:val="0"/>
      <w:shd w:val="clear" w:color="auto" w:fill="FFFFFF"/>
      <w:spacing w:after="120" w:line="240" w:lineRule="atLeast"/>
      <w:outlineLvl w:val="1"/>
    </w:pPr>
    <w:rPr>
      <w:b/>
      <w:bCs/>
      <w:spacing w:val="18"/>
      <w:sz w:val="21"/>
      <w:szCs w:val="21"/>
    </w:rPr>
  </w:style>
  <w:style w:type="paragraph" w:customStyle="1" w:styleId="Heading71">
    <w:name w:val="Heading #71"/>
    <w:basedOn w:val="Normal"/>
    <w:link w:val="Heading7"/>
    <w:rsid w:val="00A15EA4"/>
    <w:pPr>
      <w:widowControl w:val="0"/>
      <w:shd w:val="clear" w:color="auto" w:fill="FFFFFF"/>
      <w:spacing w:line="418" w:lineRule="exact"/>
      <w:ind w:firstLine="720"/>
      <w:jc w:val="both"/>
      <w:outlineLvl w:val="6"/>
    </w:pPr>
    <w:rPr>
      <w:spacing w:val="17"/>
      <w:sz w:val="21"/>
      <w:szCs w:val="21"/>
    </w:rPr>
  </w:style>
  <w:style w:type="paragraph" w:customStyle="1" w:styleId="Tablecaption1">
    <w:name w:val="Table caption1"/>
    <w:basedOn w:val="Normal"/>
    <w:link w:val="Tablecaption"/>
    <w:rsid w:val="00A15EA4"/>
    <w:pPr>
      <w:widowControl w:val="0"/>
      <w:shd w:val="clear" w:color="auto" w:fill="FFFFFF"/>
      <w:spacing w:line="240" w:lineRule="atLeast"/>
    </w:pPr>
    <w:rPr>
      <w:b/>
      <w:bCs/>
      <w:spacing w:val="18"/>
      <w:sz w:val="21"/>
      <w:szCs w:val="21"/>
    </w:rPr>
  </w:style>
  <w:style w:type="paragraph" w:customStyle="1" w:styleId="Bodytext101">
    <w:name w:val="Body text (10)1"/>
    <w:basedOn w:val="Normal"/>
    <w:link w:val="Bodytext100"/>
    <w:rsid w:val="00A15EA4"/>
    <w:pPr>
      <w:widowControl w:val="0"/>
      <w:shd w:val="clear" w:color="auto" w:fill="FFFFFF"/>
      <w:spacing w:line="418" w:lineRule="exact"/>
      <w:jc w:val="both"/>
    </w:pPr>
    <w:rPr>
      <w:spacing w:val="19"/>
      <w:sz w:val="20"/>
      <w:szCs w:val="20"/>
    </w:rPr>
  </w:style>
  <w:style w:type="paragraph" w:customStyle="1" w:styleId="Heading921">
    <w:name w:val="Heading #9 (2)1"/>
    <w:basedOn w:val="Normal"/>
    <w:link w:val="Heading92"/>
    <w:rsid w:val="00A15EA4"/>
    <w:pPr>
      <w:widowControl w:val="0"/>
      <w:shd w:val="clear" w:color="auto" w:fill="FFFFFF"/>
      <w:spacing w:line="418" w:lineRule="exact"/>
      <w:jc w:val="both"/>
      <w:outlineLvl w:val="8"/>
    </w:pPr>
    <w:rPr>
      <w:spacing w:val="17"/>
      <w:sz w:val="21"/>
      <w:szCs w:val="21"/>
    </w:rPr>
  </w:style>
  <w:style w:type="paragraph" w:customStyle="1" w:styleId="Heading61">
    <w:name w:val="Heading #61"/>
    <w:basedOn w:val="Normal"/>
    <w:link w:val="Heading6"/>
    <w:rsid w:val="00A15EA4"/>
    <w:pPr>
      <w:widowControl w:val="0"/>
      <w:shd w:val="clear" w:color="auto" w:fill="FFFFFF"/>
      <w:spacing w:after="180" w:line="240" w:lineRule="atLeast"/>
      <w:jc w:val="both"/>
      <w:outlineLvl w:val="5"/>
    </w:pPr>
    <w:rPr>
      <w:b/>
      <w:bCs/>
      <w:spacing w:val="18"/>
      <w:sz w:val="21"/>
      <w:szCs w:val="21"/>
    </w:rPr>
  </w:style>
  <w:style w:type="paragraph" w:customStyle="1" w:styleId="Bodytext111">
    <w:name w:val="Body text (11)1"/>
    <w:basedOn w:val="Normal"/>
    <w:link w:val="Bodytext11"/>
    <w:rsid w:val="00A15EA4"/>
    <w:pPr>
      <w:widowControl w:val="0"/>
      <w:shd w:val="clear" w:color="auto" w:fill="FFFFFF"/>
      <w:spacing w:line="240" w:lineRule="atLeast"/>
    </w:pPr>
    <w:rPr>
      <w:b/>
      <w:bCs/>
      <w:spacing w:val="16"/>
      <w:sz w:val="16"/>
      <w:szCs w:val="16"/>
    </w:rPr>
  </w:style>
  <w:style w:type="paragraph" w:customStyle="1" w:styleId="Bodytext121">
    <w:name w:val="Body text (12)1"/>
    <w:basedOn w:val="Normal"/>
    <w:link w:val="Bodytext12"/>
    <w:rsid w:val="00A15EA4"/>
    <w:pPr>
      <w:widowControl w:val="0"/>
      <w:shd w:val="clear" w:color="auto" w:fill="FFFFFF"/>
      <w:spacing w:line="240" w:lineRule="atLeast"/>
    </w:pPr>
    <w:rPr>
      <w:rFonts w:ascii="MS Gothic" w:eastAsia="MS Gothic"/>
      <w:spacing w:val="2"/>
      <w:sz w:val="16"/>
      <w:szCs w:val="16"/>
    </w:rPr>
  </w:style>
  <w:style w:type="paragraph" w:customStyle="1" w:styleId="Footnote1">
    <w:name w:val="Footnote1"/>
    <w:basedOn w:val="Normal"/>
    <w:link w:val="Footnote"/>
    <w:rsid w:val="00A15EA4"/>
    <w:pPr>
      <w:widowControl w:val="0"/>
      <w:shd w:val="clear" w:color="auto" w:fill="FFFFFF"/>
      <w:spacing w:after="300" w:line="264" w:lineRule="exact"/>
      <w:jc w:val="both"/>
    </w:pPr>
    <w:rPr>
      <w:spacing w:val="12"/>
      <w:sz w:val="17"/>
      <w:szCs w:val="17"/>
    </w:rPr>
  </w:style>
  <w:style w:type="paragraph" w:customStyle="1" w:styleId="Footnote21">
    <w:name w:val="Footnote (2)1"/>
    <w:basedOn w:val="Normal"/>
    <w:link w:val="Footnote20"/>
    <w:rsid w:val="00A15EA4"/>
    <w:pPr>
      <w:widowControl w:val="0"/>
      <w:shd w:val="clear" w:color="auto" w:fill="FFFFFF"/>
      <w:spacing w:before="300" w:line="240" w:lineRule="atLeast"/>
    </w:pPr>
    <w:rPr>
      <w:b/>
      <w:bCs/>
      <w:spacing w:val="16"/>
      <w:sz w:val="16"/>
      <w:szCs w:val="16"/>
    </w:rPr>
  </w:style>
  <w:style w:type="paragraph" w:customStyle="1" w:styleId="Bodytext131">
    <w:name w:val="Body text (13)1"/>
    <w:basedOn w:val="Normal"/>
    <w:link w:val="Bodytext13"/>
    <w:rsid w:val="00A15EA4"/>
    <w:pPr>
      <w:widowControl w:val="0"/>
      <w:shd w:val="clear" w:color="auto" w:fill="FFFFFF"/>
      <w:spacing w:before="300" w:after="180" w:line="240" w:lineRule="atLeast"/>
      <w:jc w:val="both"/>
    </w:pPr>
    <w:rPr>
      <w:i/>
      <w:iCs/>
      <w:spacing w:val="5"/>
      <w:sz w:val="17"/>
      <w:szCs w:val="17"/>
    </w:rPr>
  </w:style>
  <w:style w:type="paragraph" w:customStyle="1" w:styleId="Bodytext151">
    <w:name w:val="Body text (15)1"/>
    <w:basedOn w:val="Normal"/>
    <w:link w:val="Bodytext15"/>
    <w:rsid w:val="00A15EA4"/>
    <w:pPr>
      <w:widowControl w:val="0"/>
      <w:shd w:val="clear" w:color="auto" w:fill="FFFFFF"/>
      <w:spacing w:line="240" w:lineRule="atLeast"/>
    </w:pPr>
    <w:rPr>
      <w:rFonts w:ascii="Arial" w:hAnsi="Arial"/>
      <w:b/>
      <w:bCs/>
      <w:noProof/>
      <w:sz w:val="17"/>
      <w:szCs w:val="17"/>
    </w:rPr>
  </w:style>
  <w:style w:type="paragraph" w:customStyle="1" w:styleId="Bodytext141">
    <w:name w:val="Body text (14)1"/>
    <w:basedOn w:val="Normal"/>
    <w:link w:val="Bodytext1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9"/>
      <w:sz w:val="16"/>
      <w:szCs w:val="16"/>
    </w:rPr>
  </w:style>
  <w:style w:type="paragraph" w:customStyle="1" w:styleId="Bodytext171">
    <w:name w:val="Body text (17)1"/>
    <w:basedOn w:val="Normal"/>
    <w:link w:val="Bodytext17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7"/>
      <w:sz w:val="17"/>
      <w:szCs w:val="17"/>
    </w:rPr>
  </w:style>
  <w:style w:type="paragraph" w:customStyle="1" w:styleId="Bodytext161">
    <w:name w:val="Body text (16)1"/>
    <w:basedOn w:val="Normal"/>
    <w:link w:val="Bodytext16"/>
    <w:rsid w:val="00A15EA4"/>
    <w:pPr>
      <w:widowControl w:val="0"/>
      <w:shd w:val="clear" w:color="auto" w:fill="FFFFFF"/>
      <w:spacing w:before="540" w:line="240" w:lineRule="atLeast"/>
      <w:jc w:val="right"/>
    </w:pPr>
    <w:rPr>
      <w:rFonts w:ascii="Lucida Sans Unicode" w:hAnsi="Lucida Sans Unicode"/>
      <w:spacing w:val="-12"/>
      <w:sz w:val="17"/>
      <w:szCs w:val="17"/>
    </w:rPr>
  </w:style>
  <w:style w:type="paragraph" w:customStyle="1" w:styleId="Tablecaption21">
    <w:name w:val="Table caption (2)1"/>
    <w:basedOn w:val="Normal"/>
    <w:link w:val="Tablecaption2"/>
    <w:rsid w:val="00A15EA4"/>
    <w:pPr>
      <w:widowControl w:val="0"/>
      <w:shd w:val="clear" w:color="auto" w:fill="FFFFFF"/>
      <w:spacing w:line="240" w:lineRule="atLeast"/>
    </w:pPr>
    <w:rPr>
      <w:b/>
      <w:bCs/>
      <w:spacing w:val="13"/>
      <w:sz w:val="17"/>
      <w:szCs w:val="17"/>
    </w:rPr>
  </w:style>
  <w:style w:type="paragraph" w:customStyle="1" w:styleId="Tablecaption31">
    <w:name w:val="Table caption (3)1"/>
    <w:basedOn w:val="Normal"/>
    <w:link w:val="Tablecaption3"/>
    <w:rsid w:val="00A15EA4"/>
    <w:pPr>
      <w:widowControl w:val="0"/>
      <w:shd w:val="clear" w:color="auto" w:fill="FFFFFF"/>
      <w:spacing w:line="240" w:lineRule="atLeast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81">
    <w:name w:val="Body text (18)1"/>
    <w:basedOn w:val="Normal"/>
    <w:link w:val="Bodytext18"/>
    <w:rsid w:val="00A15EA4"/>
    <w:pPr>
      <w:widowControl w:val="0"/>
      <w:shd w:val="clear" w:color="auto" w:fill="FFFFFF"/>
      <w:spacing w:before="720" w:line="240" w:lineRule="exact"/>
      <w:jc w:val="both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91">
    <w:name w:val="Body text (19)1"/>
    <w:basedOn w:val="Normal"/>
    <w:link w:val="Bodytext19"/>
    <w:rsid w:val="00A15EA4"/>
    <w:pPr>
      <w:widowControl w:val="0"/>
      <w:shd w:val="clear" w:color="auto" w:fill="FFFFFF"/>
      <w:spacing w:line="240" w:lineRule="exact"/>
      <w:jc w:val="both"/>
    </w:pPr>
    <w:rPr>
      <w:b/>
      <w:bCs/>
      <w:spacing w:val="9"/>
      <w:sz w:val="15"/>
      <w:szCs w:val="15"/>
    </w:rPr>
  </w:style>
  <w:style w:type="paragraph" w:customStyle="1" w:styleId="Bodytext201">
    <w:name w:val="Body text (20)1"/>
    <w:basedOn w:val="Normal"/>
    <w:link w:val="Bodytext200"/>
    <w:rsid w:val="00A15EA4"/>
    <w:pPr>
      <w:widowControl w:val="0"/>
      <w:shd w:val="clear" w:color="auto" w:fill="FFFFFF"/>
      <w:spacing w:line="240" w:lineRule="exact"/>
      <w:jc w:val="both"/>
    </w:pPr>
    <w:rPr>
      <w:rFonts w:ascii="Candara" w:hAnsi="Candara"/>
      <w:spacing w:val="2"/>
      <w:sz w:val="18"/>
      <w:szCs w:val="18"/>
    </w:rPr>
  </w:style>
  <w:style w:type="paragraph" w:customStyle="1" w:styleId="Bodytext211">
    <w:name w:val="Body text (21)1"/>
    <w:basedOn w:val="Normal"/>
    <w:link w:val="Bodytext210"/>
    <w:rsid w:val="00A15EA4"/>
    <w:pPr>
      <w:widowControl w:val="0"/>
      <w:shd w:val="clear" w:color="auto" w:fill="FFFFFF"/>
      <w:spacing w:line="235" w:lineRule="exact"/>
      <w:jc w:val="both"/>
    </w:pPr>
    <w:rPr>
      <w:b/>
      <w:bCs/>
      <w:spacing w:val="8"/>
      <w:sz w:val="17"/>
      <w:szCs w:val="17"/>
    </w:rPr>
  </w:style>
  <w:style w:type="paragraph" w:customStyle="1" w:styleId="Bodytext2210">
    <w:name w:val="Body text (22)1"/>
    <w:basedOn w:val="Normal"/>
    <w:link w:val="Bodytext221"/>
    <w:rsid w:val="00A15EA4"/>
    <w:pPr>
      <w:widowControl w:val="0"/>
      <w:shd w:val="clear" w:color="auto" w:fill="FFFFFF"/>
      <w:spacing w:line="245" w:lineRule="exact"/>
      <w:ind w:hanging="340"/>
    </w:pPr>
    <w:rPr>
      <w:rFonts w:ascii="Arial" w:hAnsi="Arial"/>
      <w:spacing w:val="3"/>
      <w:sz w:val="16"/>
      <w:szCs w:val="16"/>
    </w:rPr>
  </w:style>
  <w:style w:type="paragraph" w:customStyle="1" w:styleId="Heading41">
    <w:name w:val="Heading #41"/>
    <w:basedOn w:val="Normal"/>
    <w:link w:val="Heading4"/>
    <w:rsid w:val="00A15EA4"/>
    <w:pPr>
      <w:widowControl w:val="0"/>
      <w:shd w:val="clear" w:color="auto" w:fill="FFFFFF"/>
      <w:spacing w:line="240" w:lineRule="atLeast"/>
      <w:jc w:val="both"/>
      <w:outlineLvl w:val="3"/>
    </w:pPr>
    <w:rPr>
      <w:b/>
      <w:bCs/>
      <w:spacing w:val="8"/>
      <w:sz w:val="17"/>
      <w:szCs w:val="17"/>
    </w:rPr>
  </w:style>
  <w:style w:type="paragraph" w:customStyle="1" w:styleId="Heading51">
    <w:name w:val="Heading #51"/>
    <w:basedOn w:val="Normal"/>
    <w:link w:val="Heading5"/>
    <w:rsid w:val="00A15EA4"/>
    <w:pPr>
      <w:widowControl w:val="0"/>
      <w:shd w:val="clear" w:color="auto" w:fill="FFFFFF"/>
      <w:spacing w:line="240" w:lineRule="exact"/>
      <w:jc w:val="both"/>
      <w:outlineLvl w:val="4"/>
    </w:pPr>
    <w:rPr>
      <w:spacing w:val="12"/>
      <w:sz w:val="17"/>
      <w:szCs w:val="17"/>
    </w:rPr>
  </w:style>
  <w:style w:type="paragraph" w:customStyle="1" w:styleId="Heading11">
    <w:name w:val="Heading #11"/>
    <w:basedOn w:val="Normal"/>
    <w:link w:val="Heading10"/>
    <w:rsid w:val="00A15EA4"/>
    <w:pPr>
      <w:widowControl w:val="0"/>
      <w:shd w:val="clear" w:color="auto" w:fill="FFFFFF"/>
      <w:spacing w:line="235" w:lineRule="exact"/>
      <w:jc w:val="both"/>
      <w:outlineLvl w:val="0"/>
    </w:pPr>
    <w:rPr>
      <w:spacing w:val="12"/>
      <w:sz w:val="17"/>
      <w:szCs w:val="17"/>
    </w:rPr>
  </w:style>
  <w:style w:type="paragraph" w:customStyle="1" w:styleId="Heading31">
    <w:name w:val="Heading #31"/>
    <w:basedOn w:val="Normal"/>
    <w:link w:val="Heading30"/>
    <w:rsid w:val="00A15EA4"/>
    <w:pPr>
      <w:widowControl w:val="0"/>
      <w:shd w:val="clear" w:color="auto" w:fill="FFFFFF"/>
      <w:spacing w:line="235" w:lineRule="exact"/>
      <w:jc w:val="both"/>
      <w:outlineLvl w:val="2"/>
    </w:pPr>
    <w:rPr>
      <w:spacing w:val="12"/>
      <w:sz w:val="17"/>
      <w:szCs w:val="17"/>
    </w:rPr>
  </w:style>
  <w:style w:type="paragraph" w:customStyle="1" w:styleId="Tablecaption41">
    <w:name w:val="Table caption (4)1"/>
    <w:basedOn w:val="Normal"/>
    <w:link w:val="Tablecaption4"/>
    <w:rsid w:val="00A15EA4"/>
    <w:pPr>
      <w:widowControl w:val="0"/>
      <w:shd w:val="clear" w:color="auto" w:fill="FFFFFF"/>
      <w:spacing w:line="235" w:lineRule="exact"/>
    </w:pPr>
    <w:rPr>
      <w:i/>
      <w:iCs/>
      <w:spacing w:val="5"/>
      <w:sz w:val="17"/>
      <w:szCs w:val="17"/>
    </w:rPr>
  </w:style>
  <w:style w:type="paragraph" w:customStyle="1" w:styleId="Tablecaption51">
    <w:name w:val="Table caption (5)1"/>
    <w:basedOn w:val="Normal"/>
    <w:link w:val="Tablecaption5"/>
    <w:rsid w:val="00A15EA4"/>
    <w:pPr>
      <w:widowControl w:val="0"/>
      <w:shd w:val="clear" w:color="auto" w:fill="FFFFFF"/>
      <w:spacing w:after="360" w:line="240" w:lineRule="atLeast"/>
      <w:jc w:val="both"/>
    </w:pPr>
    <w:rPr>
      <w:spacing w:val="12"/>
      <w:sz w:val="17"/>
      <w:szCs w:val="17"/>
    </w:rPr>
  </w:style>
  <w:style w:type="paragraph" w:customStyle="1" w:styleId="Bodytext241">
    <w:name w:val="Body text (24)1"/>
    <w:basedOn w:val="Normal"/>
    <w:link w:val="Bodytext2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b/>
      <w:bCs/>
      <w:spacing w:val="-11"/>
      <w:sz w:val="17"/>
      <w:szCs w:val="17"/>
    </w:rPr>
  </w:style>
  <w:style w:type="paragraph" w:customStyle="1" w:styleId="Bodytext231">
    <w:name w:val="Body text (23)1"/>
    <w:basedOn w:val="Normal"/>
    <w:link w:val="Bodytext230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5"/>
      <w:sz w:val="16"/>
      <w:szCs w:val="16"/>
    </w:rPr>
  </w:style>
  <w:style w:type="paragraph" w:customStyle="1" w:styleId="Bodytext251">
    <w:name w:val="Body text (25)1"/>
    <w:basedOn w:val="Normal"/>
    <w:link w:val="Bodytext25"/>
    <w:rsid w:val="00A15EA4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i/>
      <w:iCs/>
      <w:spacing w:val="-40"/>
      <w:sz w:val="20"/>
      <w:szCs w:val="20"/>
    </w:rPr>
  </w:style>
  <w:style w:type="paragraph" w:customStyle="1" w:styleId="CharCharCharCharCharCharChar">
    <w:name w:val="Char Char Char Char Char Char Char"/>
    <w:autoRedefine/>
    <w:rsid w:val="00A15E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A1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078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78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1350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2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FD2737"/>
    <w:rPr>
      <w:rFonts w:ascii="Calibri" w:hAnsi="Calibri"/>
      <w:sz w:val="22"/>
      <w:szCs w:val="22"/>
    </w:rPr>
  </w:style>
  <w:style w:type="character" w:styleId="CommentReference">
    <w:name w:val="annotation reference"/>
    <w:rsid w:val="001D4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4F25"/>
    <w:rPr>
      <w:sz w:val="20"/>
      <w:szCs w:val="20"/>
    </w:rPr>
  </w:style>
  <w:style w:type="character" w:customStyle="1" w:styleId="CommentTextChar">
    <w:name w:val="Comment Text Char"/>
    <w:link w:val="CommentText"/>
    <w:rsid w:val="001D4F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4F25"/>
    <w:rPr>
      <w:b/>
      <w:bCs/>
    </w:rPr>
  </w:style>
  <w:style w:type="character" w:customStyle="1" w:styleId="CommentSubjectChar">
    <w:name w:val="Comment Subject Char"/>
    <w:link w:val="CommentSubject"/>
    <w:rsid w:val="001D4F2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6622-7701-4376-B1B9-C257DF7C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dqhoa</dc:creator>
  <cp:lastModifiedBy>Giao Vien 02</cp:lastModifiedBy>
  <cp:revision>5</cp:revision>
  <cp:lastPrinted>2020-08-18T10:44:00Z</cp:lastPrinted>
  <dcterms:created xsi:type="dcterms:W3CDTF">2020-08-18T10:44:00Z</dcterms:created>
  <dcterms:modified xsi:type="dcterms:W3CDTF">2020-08-18T11:11:00Z</dcterms:modified>
</cp:coreProperties>
</file>